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5529" w:rsidR="000406F2" w:rsidP="000406F2" w:rsidRDefault="001758D2" w14:paraId="728D9832" w14:textId="6CFB508E">
      <w:pPr>
        <w:pStyle w:val="Intestazione"/>
        <w:pBdr>
          <w:top w:val="single" w:color="auto" w:sz="4" w:space="1"/>
          <w:left w:val="single" w:color="auto" w:sz="4" w:space="4"/>
          <w:bottom w:val="single" w:color="auto" w:sz="4" w:space="0"/>
          <w:right w:val="single" w:color="auto" w:sz="4" w:space="4"/>
        </w:pBdr>
        <w:spacing w:line="360" w:lineRule="auto"/>
        <w:jc w:val="center"/>
        <w:rPr>
          <w:rFonts w:ascii="Calibri" w:hAnsi="Calibri" w:cs="Calibri"/>
          <w:sz w:val="24"/>
          <w:szCs w:val="24"/>
          <w:lang w:val="it-IT"/>
        </w:rPr>
      </w:pPr>
      <w:r w:rsidRPr="00F85529">
        <w:rPr>
          <w:rFonts w:ascii="Calibri" w:hAnsi="Calibri" w:cs="Calibri"/>
          <w:sz w:val="24"/>
          <w:szCs w:val="24"/>
          <w:lang w:val="it-IT"/>
        </w:rPr>
        <w:t xml:space="preserve">DOMANDA DI PARTECIPAZIONE </w:t>
      </w:r>
      <w:r w:rsidRPr="00F85529" w:rsidR="000406F2">
        <w:rPr>
          <w:rFonts w:ascii="Calibri" w:hAnsi="Calibri" w:cs="Calibri"/>
          <w:sz w:val="24"/>
          <w:szCs w:val="24"/>
          <w:lang w:val="it-IT"/>
        </w:rPr>
        <w:t xml:space="preserve">- AVVISO DI CONFERIMENTO DIRETTO </w:t>
      </w:r>
      <w:proofErr w:type="gramStart"/>
      <w:r w:rsidRPr="00F85529" w:rsidR="000406F2">
        <w:rPr>
          <w:rFonts w:ascii="Calibri" w:hAnsi="Calibri" w:cs="Calibri"/>
          <w:sz w:val="24"/>
          <w:szCs w:val="24"/>
          <w:lang w:val="it-IT"/>
        </w:rPr>
        <w:t>DI  INCARICHI</w:t>
      </w:r>
      <w:proofErr w:type="gramEnd"/>
      <w:r w:rsidRPr="00F85529" w:rsidR="000406F2">
        <w:rPr>
          <w:rFonts w:ascii="Calibri" w:hAnsi="Calibri" w:cs="Calibri"/>
          <w:sz w:val="24"/>
          <w:szCs w:val="24"/>
          <w:lang w:val="it-IT"/>
        </w:rPr>
        <w:t xml:space="preserve"> DI RICERCA MEDIANTE RACCOLTA DI MANIFESTAZIONE D’INTERESSE</w:t>
      </w:r>
      <w:r w:rsidRPr="00F85529" w:rsidR="000406F2">
        <w:rPr>
          <w:rFonts w:ascii="Calibri" w:hAnsi="Calibri" w:cs="Calibri"/>
          <w:spacing w:val="-5"/>
          <w:sz w:val="24"/>
          <w:szCs w:val="24"/>
          <w:lang w:val="it-IT"/>
        </w:rPr>
        <w:t xml:space="preserve"> </w:t>
      </w:r>
      <w:r w:rsidRPr="00F85529" w:rsidR="000406F2">
        <w:rPr>
          <w:rFonts w:ascii="Calibri" w:hAnsi="Calibri" w:cs="Calibri"/>
          <w:sz w:val="24"/>
          <w:szCs w:val="24"/>
          <w:lang w:val="it-IT"/>
        </w:rPr>
        <w:t>AI SENSI DELL’ARTICOLO 22-ter DELLA LEGGE 240/2010</w:t>
      </w:r>
    </w:p>
    <w:p w:rsidRPr="00F85529" w:rsidR="00B91F60" w:rsidP="00277595" w:rsidRDefault="00642A57" w14:paraId="38250968" w14:textId="68608E6B">
      <w:pPr>
        <w:pStyle w:val="Titolo"/>
        <w:rPr>
          <w:rFonts w:ascii="Calibri" w:hAnsi="Calibri" w:cs="Calibri"/>
          <w:sz w:val="24"/>
          <w:szCs w:val="24"/>
          <w:lang w:val="it-IT"/>
        </w:rPr>
      </w:pPr>
      <w:r w:rsidRPr="00F85529">
        <w:rPr>
          <w:rFonts w:ascii="Calibri" w:hAnsi="Calibri" w:cs="Calibri"/>
          <w:sz w:val="24"/>
          <w:szCs w:val="24"/>
          <w:lang w:val="it-IT"/>
        </w:rPr>
        <w:t xml:space="preserve"> </w:t>
      </w:r>
    </w:p>
    <w:p w:rsidRPr="00F85529" w:rsidR="00B91F60" w:rsidP="00F85529" w:rsidRDefault="00642A57" w14:paraId="7FE6A9D4" w14:textId="77777777">
      <w:pPr>
        <w:pStyle w:val="Titolo2"/>
        <w:jc w:val="center"/>
        <w:rPr>
          <w:rFonts w:ascii="Calibri" w:hAnsi="Calibri" w:cs="Calibri"/>
          <w:sz w:val="24"/>
          <w:szCs w:val="24"/>
          <w:lang w:val="it-IT"/>
        </w:rPr>
      </w:pPr>
      <w:r w:rsidRPr="00F85529">
        <w:rPr>
          <w:rFonts w:ascii="Calibri" w:hAnsi="Calibri" w:cs="Calibri"/>
          <w:sz w:val="24"/>
          <w:szCs w:val="24"/>
          <w:lang w:val="it-IT"/>
        </w:rPr>
        <w:t>DATI ANAGRAFICI</w:t>
      </w:r>
    </w:p>
    <w:p w:rsidRPr="00F85529" w:rsidR="00B91F60" w:rsidRDefault="00642A57" w14:paraId="4F0E1C0E" w14:textId="60F36FE5">
      <w:pPr>
        <w:rPr>
          <w:rFonts w:ascii="Calibri" w:hAnsi="Calibri" w:cs="Calibri"/>
          <w:sz w:val="24"/>
          <w:szCs w:val="24"/>
          <w:lang w:val="it-IT"/>
        </w:rPr>
      </w:pPr>
      <w:r w:rsidRPr="00F85529">
        <w:rPr>
          <w:rFonts w:ascii="Calibri" w:hAnsi="Calibri" w:cs="Calibri"/>
          <w:sz w:val="24"/>
          <w:szCs w:val="24"/>
          <w:lang w:val="it-IT"/>
        </w:rPr>
        <w:t>Il/Lasottoscritto/a_________________________________________________________</w:t>
      </w:r>
    </w:p>
    <w:p w:rsidRPr="00F85529" w:rsidR="00B91F60" w:rsidRDefault="00642A57" w14:paraId="6B57309B" w14:textId="77777777">
      <w:pPr>
        <w:rPr>
          <w:rFonts w:ascii="Calibri" w:hAnsi="Calibri" w:cs="Calibri"/>
          <w:sz w:val="24"/>
          <w:szCs w:val="24"/>
          <w:lang w:val="it-IT"/>
        </w:rPr>
      </w:pPr>
      <w:r w:rsidRPr="00F85529">
        <w:rPr>
          <w:rFonts w:ascii="Calibri" w:hAnsi="Calibri" w:cs="Calibri"/>
          <w:sz w:val="24"/>
          <w:szCs w:val="24"/>
          <w:lang w:val="it-IT"/>
        </w:rPr>
        <w:t xml:space="preserve">nato/a </w:t>
      </w:r>
      <w:proofErr w:type="spellStart"/>
      <w:r w:rsidRPr="00F85529">
        <w:rPr>
          <w:rFonts w:ascii="Calibri" w:hAnsi="Calibri" w:cs="Calibri"/>
          <w:sz w:val="24"/>
          <w:szCs w:val="24"/>
          <w:lang w:val="it-IT"/>
        </w:rPr>
        <w:t>a</w:t>
      </w:r>
      <w:proofErr w:type="spellEnd"/>
      <w:r w:rsidRPr="00F85529">
        <w:rPr>
          <w:rFonts w:ascii="Calibri" w:hAnsi="Calibri" w:cs="Calibri"/>
          <w:sz w:val="24"/>
          <w:szCs w:val="24"/>
          <w:lang w:val="it-IT"/>
        </w:rPr>
        <w:t xml:space="preserve"> ____________________________ il ___/___/_______</w:t>
      </w:r>
    </w:p>
    <w:p w:rsidRPr="00F85529" w:rsidR="00B91F60" w:rsidRDefault="00642A57" w14:paraId="0AF09D41" w14:textId="77777777">
      <w:pPr>
        <w:rPr>
          <w:rFonts w:ascii="Calibri" w:hAnsi="Calibri" w:cs="Calibri"/>
          <w:sz w:val="24"/>
          <w:szCs w:val="24"/>
          <w:lang w:val="it-IT"/>
        </w:rPr>
      </w:pPr>
      <w:r w:rsidRPr="00F85529">
        <w:rPr>
          <w:rFonts w:ascii="Calibri" w:hAnsi="Calibri" w:cs="Calibri"/>
          <w:sz w:val="24"/>
          <w:szCs w:val="24"/>
          <w:lang w:val="it-IT"/>
        </w:rPr>
        <w:t>residente a ____________________________ in via ____________________________ CAP __________</w:t>
      </w:r>
    </w:p>
    <w:p w:rsidRPr="00F85529" w:rsidR="00B91F60" w:rsidRDefault="00642A57" w14:paraId="4BCD6C4D" w14:textId="77777777">
      <w:pPr>
        <w:rPr>
          <w:rFonts w:ascii="Calibri" w:hAnsi="Calibri" w:cs="Calibri"/>
          <w:sz w:val="24"/>
          <w:szCs w:val="24"/>
          <w:lang w:val="it-IT"/>
        </w:rPr>
      </w:pPr>
      <w:r w:rsidRPr="00F85529">
        <w:rPr>
          <w:rFonts w:ascii="Calibri" w:hAnsi="Calibri" w:cs="Calibri"/>
          <w:sz w:val="24"/>
          <w:szCs w:val="24"/>
          <w:lang w:val="it-IT"/>
        </w:rPr>
        <w:t>codice fiscale ____________________________</w:t>
      </w:r>
    </w:p>
    <w:p w:rsidRPr="00F85529" w:rsidR="00B91F60" w:rsidRDefault="00642A57" w14:paraId="22C0ADD3" w14:textId="77777777">
      <w:pPr>
        <w:rPr>
          <w:rFonts w:ascii="Calibri" w:hAnsi="Calibri" w:cs="Calibri"/>
          <w:sz w:val="24"/>
          <w:szCs w:val="24"/>
          <w:lang w:val="it-IT"/>
        </w:rPr>
      </w:pPr>
      <w:r w:rsidRPr="00F85529">
        <w:rPr>
          <w:rFonts w:ascii="Calibri" w:hAnsi="Calibri" w:cs="Calibri"/>
          <w:sz w:val="24"/>
          <w:szCs w:val="24"/>
          <w:lang w:val="it-IT"/>
        </w:rPr>
        <w:t>telefono ____________________________ e-mail ____________________________</w:t>
      </w:r>
    </w:p>
    <w:p w:rsidRPr="00F85529" w:rsidR="00277595" w:rsidP="00277595" w:rsidRDefault="00277595" w14:paraId="0CDE9E65" w14:textId="696707E2">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51"/>
        <w:jc w:val="both"/>
        <w:rPr>
          <w:rFonts w:ascii="Calibri" w:hAnsi="Calibri" w:cs="Calibri"/>
          <w:sz w:val="24"/>
          <w:szCs w:val="24"/>
          <w:lang w:val="it-IT"/>
        </w:rPr>
      </w:pPr>
      <w:r w:rsidRPr="00F85529">
        <w:rPr>
          <w:rFonts w:ascii="Calibri" w:hAnsi="Calibri" w:cs="Calibri"/>
          <w:sz w:val="24"/>
          <w:szCs w:val="24"/>
          <w:lang w:val="it-IT"/>
        </w:rPr>
        <w:t>Indirizzo e-mail …………………………….... (indirizzo al quale dovranno essere trasmesse tutte le comunicazioni relative alla selezione)</w:t>
      </w:r>
    </w:p>
    <w:p w:rsidRPr="00F85529" w:rsidR="00277595" w:rsidRDefault="00277595" w14:paraId="0EE1F0C6" w14:textId="77777777">
      <w:pPr>
        <w:rPr>
          <w:rFonts w:ascii="Calibri" w:hAnsi="Calibri" w:cs="Calibri"/>
          <w:sz w:val="24"/>
          <w:szCs w:val="24"/>
          <w:lang w:val="it-IT"/>
        </w:rPr>
      </w:pPr>
    </w:p>
    <w:p w:rsidRPr="00F85529" w:rsidR="00B91F60" w:rsidP="00F85529" w:rsidRDefault="00642A57" w14:paraId="54D9480D" w14:textId="77777777">
      <w:pPr>
        <w:pStyle w:val="Titolo2"/>
        <w:jc w:val="center"/>
        <w:rPr>
          <w:rFonts w:ascii="Calibri" w:hAnsi="Calibri" w:cs="Calibri"/>
          <w:sz w:val="24"/>
          <w:szCs w:val="24"/>
          <w:lang w:val="it-IT"/>
        </w:rPr>
      </w:pPr>
      <w:r w:rsidRPr="00F85529">
        <w:rPr>
          <w:rFonts w:ascii="Calibri" w:hAnsi="Calibri" w:cs="Calibri"/>
          <w:sz w:val="24"/>
          <w:szCs w:val="24"/>
          <w:lang w:val="it-IT"/>
        </w:rPr>
        <w:t>CHIEDE</w:t>
      </w:r>
    </w:p>
    <w:p w:rsidRPr="00F85529" w:rsidR="00B91F60" w:rsidRDefault="00642A57" w14:paraId="2EADF0BE" w14:textId="228F579E">
      <w:pPr>
        <w:rPr>
          <w:rFonts w:ascii="Calibri" w:hAnsi="Calibri" w:cs="Calibri"/>
          <w:sz w:val="24"/>
          <w:szCs w:val="24"/>
          <w:lang w:val="it-IT"/>
        </w:rPr>
      </w:pPr>
      <w:r w:rsidRPr="00F85529">
        <w:rPr>
          <w:rFonts w:ascii="Calibri" w:hAnsi="Calibri" w:cs="Calibri"/>
          <w:sz w:val="24"/>
          <w:szCs w:val="24"/>
          <w:lang w:val="it-IT"/>
        </w:rPr>
        <w:t xml:space="preserve">di partecipare alla </w:t>
      </w:r>
      <w:r w:rsidRPr="00F85529" w:rsidR="002E2D40">
        <w:rPr>
          <w:rFonts w:ascii="Calibri" w:hAnsi="Calibri" w:cs="Calibri"/>
          <w:sz w:val="24"/>
          <w:szCs w:val="24"/>
          <w:lang w:val="it-IT"/>
        </w:rPr>
        <w:t>procedura</w:t>
      </w:r>
      <w:r w:rsidRPr="00F85529">
        <w:rPr>
          <w:rFonts w:ascii="Calibri" w:hAnsi="Calibri" w:cs="Calibri"/>
          <w:sz w:val="24"/>
          <w:szCs w:val="24"/>
          <w:lang w:val="it-IT"/>
        </w:rPr>
        <w:t xml:space="preserve"> per il conferimento di</w:t>
      </w:r>
      <w:r w:rsidRPr="00F85529" w:rsidR="002E2D40">
        <w:rPr>
          <w:rFonts w:ascii="Calibri" w:hAnsi="Calibri" w:cs="Calibri"/>
          <w:sz w:val="24"/>
          <w:szCs w:val="24"/>
          <w:lang w:val="it-IT"/>
        </w:rPr>
        <w:t>retto</w:t>
      </w:r>
      <w:r w:rsidRPr="00F85529">
        <w:rPr>
          <w:rFonts w:ascii="Calibri" w:hAnsi="Calibri" w:cs="Calibri"/>
          <w:sz w:val="24"/>
          <w:szCs w:val="24"/>
          <w:lang w:val="it-IT"/>
        </w:rPr>
        <w:t xml:space="preserve"> n. ____ incarico/i di ricerca ai sensi dell’art. 3, comma 1, lett. </w:t>
      </w:r>
      <w:r w:rsidRPr="00F85529" w:rsidR="002E2D40">
        <w:rPr>
          <w:rFonts w:ascii="Calibri" w:hAnsi="Calibri" w:cs="Calibri"/>
          <w:sz w:val="24"/>
          <w:szCs w:val="24"/>
          <w:lang w:val="it-IT"/>
        </w:rPr>
        <w:t>b</w:t>
      </w:r>
      <w:r w:rsidRPr="00F85529">
        <w:rPr>
          <w:rFonts w:ascii="Calibri" w:hAnsi="Calibri" w:cs="Calibri"/>
          <w:sz w:val="24"/>
          <w:szCs w:val="24"/>
          <w:lang w:val="it-IT"/>
        </w:rPr>
        <w:t xml:space="preserve">) del Regolamento incarichi di ricerca, presso il Dipartimento di ____________________________, come da </w:t>
      </w:r>
      <w:r w:rsidRPr="00F85529" w:rsidR="002E2D40">
        <w:rPr>
          <w:rFonts w:ascii="Calibri" w:hAnsi="Calibri" w:cs="Calibri"/>
          <w:sz w:val="24"/>
          <w:szCs w:val="24"/>
          <w:lang w:val="it-IT"/>
        </w:rPr>
        <w:t>avvi</w:t>
      </w:r>
      <w:r w:rsidRPr="00F85529" w:rsidR="00200E8B">
        <w:rPr>
          <w:rFonts w:ascii="Calibri" w:hAnsi="Calibri" w:cs="Calibri"/>
          <w:sz w:val="24"/>
          <w:szCs w:val="24"/>
          <w:lang w:val="it-IT"/>
        </w:rPr>
        <w:t>so</w:t>
      </w:r>
      <w:r w:rsidRPr="00F85529">
        <w:rPr>
          <w:rFonts w:ascii="Calibri" w:hAnsi="Calibri" w:cs="Calibri"/>
          <w:sz w:val="24"/>
          <w:szCs w:val="24"/>
          <w:lang w:val="it-IT"/>
        </w:rPr>
        <w:t xml:space="preserve"> </w:t>
      </w:r>
      <w:r w:rsidRPr="00F85529" w:rsidR="00466A4D">
        <w:rPr>
          <w:rFonts w:ascii="Calibri" w:hAnsi="Calibri" w:cs="Calibri"/>
          <w:sz w:val="24"/>
          <w:szCs w:val="24"/>
          <w:lang w:val="it-IT"/>
        </w:rPr>
        <w:t>n. ____</w:t>
      </w:r>
      <w:r w:rsidRPr="00F85529">
        <w:rPr>
          <w:rFonts w:ascii="Calibri" w:hAnsi="Calibri" w:cs="Calibri"/>
          <w:sz w:val="24"/>
          <w:szCs w:val="24"/>
          <w:lang w:val="it-IT"/>
        </w:rPr>
        <w:t>pubblicato in data ___/___/______.</w:t>
      </w:r>
    </w:p>
    <w:p w:rsidRPr="00F85529" w:rsidR="00277595" w:rsidP="00277595" w:rsidRDefault="00277595" w14:paraId="3974205A" w14:textId="77777777">
      <w:pPr>
        <w:jc w:val="both"/>
        <w:rPr>
          <w:rFonts w:ascii="Calibri" w:hAnsi="Calibri" w:cs="Calibri"/>
          <w:sz w:val="24"/>
          <w:szCs w:val="24"/>
          <w:lang w:val="it-IT"/>
        </w:rPr>
      </w:pPr>
      <w:r w:rsidRPr="00F85529">
        <w:rPr>
          <w:rFonts w:ascii="Calibri" w:hAnsi="Calibri" w:cs="Calibri"/>
          <w:sz w:val="24"/>
          <w:szCs w:val="24"/>
          <w:lang w:val="it-IT"/>
        </w:rPr>
        <w:t xml:space="preserve">ed a tal fine, a conoscenza di quanto prescritto dall’art. 76 del D.P.R. 28.12.2000, n. 445 sulla responsabilità penale cui può andare incontro in caso di falsità in atti e di dichiarazioni mendaci, e ai sensi e per gli effetti del citato D.P.R. n. 445/2000 in materia di dichiarazioni sostitutive di certificazioni e di notorietà, sotto la propria personale responsabilità, </w:t>
      </w:r>
    </w:p>
    <w:p w:rsidRPr="00F85529" w:rsidR="00277595" w:rsidP="00277595" w:rsidRDefault="00277595" w14:paraId="506BA6AE" w14:textId="343391FB">
      <w:pPr>
        <w:ind w:left="2160" w:firstLine="720"/>
        <w:jc w:val="both"/>
        <w:rPr>
          <w:rFonts w:ascii="Calibri" w:hAnsi="Calibri" w:cs="Calibri" w:eastAsiaTheme="majorEastAsia"/>
          <w:b/>
          <w:bCs/>
          <w:color w:val="4F81BD" w:themeColor="accent1"/>
          <w:sz w:val="24"/>
          <w:szCs w:val="24"/>
          <w:lang w:val="it-IT"/>
        </w:rPr>
      </w:pPr>
      <w:r w:rsidRPr="00F85529">
        <w:rPr>
          <w:rFonts w:ascii="Calibri" w:hAnsi="Calibri" w:cs="Calibri" w:eastAsiaTheme="majorEastAsia"/>
          <w:b/>
          <w:bCs/>
          <w:color w:val="4F81BD" w:themeColor="accent1"/>
          <w:sz w:val="24"/>
          <w:szCs w:val="24"/>
          <w:lang w:val="it-IT"/>
        </w:rPr>
        <w:t>DICHIARA DI:</w:t>
      </w:r>
    </w:p>
    <w:p w:rsidRPr="00F85529" w:rsidR="00277595" w:rsidP="00277595" w:rsidRDefault="00277595" w14:paraId="3DFD8225" w14:textId="6903F504">
      <w:pPr>
        <w:rPr>
          <w:rFonts w:ascii="Calibri" w:hAnsi="Calibri" w:cs="Calibri"/>
          <w:sz w:val="24"/>
          <w:szCs w:val="24"/>
          <w:lang w:val="it-IT"/>
        </w:rPr>
      </w:pPr>
      <w:r w:rsidRPr="00F85529">
        <w:rPr>
          <w:rFonts w:ascii="Calibri" w:hAnsi="Calibri" w:cs="Calibri"/>
          <w:sz w:val="24"/>
          <w:szCs w:val="24"/>
          <w:lang w:val="it-IT"/>
        </w:rPr>
        <w:t>-</w:t>
      </w:r>
      <w:r w:rsidRPr="00F85529" w:rsidR="00B4470F">
        <w:rPr>
          <w:rFonts w:ascii="Calibri" w:hAnsi="Calibri" w:cs="Calibri"/>
          <w:sz w:val="24"/>
          <w:szCs w:val="24"/>
          <w:lang w:val="it-IT"/>
        </w:rPr>
        <w:t xml:space="preserve"> </w:t>
      </w:r>
      <w:r w:rsidRPr="00F85529">
        <w:rPr>
          <w:rFonts w:ascii="Calibri" w:hAnsi="Calibri" w:cs="Calibri"/>
          <w:sz w:val="24"/>
          <w:szCs w:val="24"/>
          <w:lang w:val="it-IT"/>
        </w:rPr>
        <w:t>essere cittadino …………...............................................;</w:t>
      </w:r>
    </w:p>
    <w:p w:rsidRPr="00F85529" w:rsidR="00277595" w:rsidP="00277595" w:rsidRDefault="00277595" w14:paraId="419283CA" w14:textId="7DB28B5F">
      <w:pPr>
        <w:rPr>
          <w:rFonts w:ascii="Calibri" w:hAnsi="Calibri" w:cs="Calibri"/>
          <w:sz w:val="24"/>
          <w:szCs w:val="24"/>
          <w:lang w:val="it-IT"/>
        </w:rPr>
      </w:pPr>
      <w:r w:rsidRPr="00F85529">
        <w:rPr>
          <w:rFonts w:ascii="Calibri" w:hAnsi="Calibri" w:cs="Calibri"/>
          <w:sz w:val="24"/>
          <w:szCs w:val="24"/>
          <w:lang w:val="it-IT"/>
        </w:rPr>
        <w:t>- di godere dei diritti civili e politici;</w:t>
      </w:r>
    </w:p>
    <w:p w:rsidRPr="00F85529" w:rsidR="00A35E5B" w:rsidP="00A35E5B" w:rsidRDefault="00A35E5B" w14:paraId="4555D8E3" w14:textId="4751BFAF">
      <w:pPr>
        <w:pStyle w:val="Corpotesto"/>
        <w:spacing w:before="46"/>
        <w:rPr>
          <w:rFonts w:ascii="Calibri" w:hAnsi="Calibri" w:cs="Calibri"/>
          <w:sz w:val="24"/>
          <w:szCs w:val="24"/>
          <w:lang w:val="it-IT"/>
        </w:rPr>
      </w:pPr>
      <w:r w:rsidRPr="00F85529">
        <w:rPr>
          <w:rFonts w:ascii="Calibri" w:hAnsi="Calibri" w:cs="Calibri"/>
          <w:sz w:val="24"/>
          <w:szCs w:val="24"/>
          <w:lang w:val="it-IT"/>
        </w:rPr>
        <w:t>- di non aver riportato condanne penali e di non avere procedimenti penali in corso;</w:t>
      </w:r>
    </w:p>
    <w:p w:rsidRPr="00F85529" w:rsidR="00A35E5B" w:rsidP="00277595" w:rsidRDefault="00A35E5B" w14:paraId="210AD589" w14:textId="096E65F8">
      <w:pPr>
        <w:rPr>
          <w:rFonts w:ascii="Calibri" w:hAnsi="Calibri" w:cs="Calibri"/>
          <w:sz w:val="24"/>
          <w:szCs w:val="24"/>
          <w:lang w:val="it-IT"/>
        </w:rPr>
      </w:pPr>
    </w:p>
    <w:p w:rsidRPr="00F85529" w:rsidR="00B91F60" w:rsidRDefault="00277595" w14:paraId="3960C983" w14:textId="1650B5B0">
      <w:pPr>
        <w:rPr>
          <w:rFonts w:ascii="Calibri" w:hAnsi="Calibri" w:cs="Calibri"/>
          <w:sz w:val="24"/>
          <w:szCs w:val="24"/>
          <w:lang w:val="it-IT"/>
        </w:rPr>
      </w:pPr>
      <w:r w:rsidRPr="00F85529">
        <w:rPr>
          <w:rFonts w:ascii="Calibri" w:hAnsi="Calibri" w:cs="Calibri"/>
          <w:sz w:val="24"/>
          <w:szCs w:val="24"/>
          <w:lang w:val="it-IT"/>
        </w:rPr>
        <w:t>-</w:t>
      </w:r>
      <w:r w:rsidRPr="00F85529" w:rsidR="00642A57">
        <w:rPr>
          <w:rFonts w:ascii="Calibri" w:hAnsi="Calibri" w:cs="Calibri"/>
          <w:sz w:val="24"/>
          <w:szCs w:val="24"/>
          <w:lang w:val="it-IT"/>
        </w:rPr>
        <w:t>di essere in possesso del seguente titolo di studio:</w:t>
      </w:r>
    </w:p>
    <w:p w:rsidRPr="00F85529" w:rsidR="00B91F60" w:rsidRDefault="00642A57" w14:paraId="511F8812" w14:textId="0C9B67D3">
      <w:pPr>
        <w:rPr>
          <w:rFonts w:ascii="Calibri" w:hAnsi="Calibri" w:cs="Calibri"/>
          <w:sz w:val="24"/>
          <w:szCs w:val="24"/>
          <w:lang w:val="it-IT"/>
        </w:rPr>
      </w:pPr>
      <w:r w:rsidRPr="00F85529">
        <w:rPr>
          <w:rFonts w:ascii="Calibri" w:hAnsi="Calibri" w:cs="Calibri"/>
          <w:sz w:val="24"/>
          <w:szCs w:val="24"/>
          <w:lang w:val="it-IT"/>
        </w:rPr>
        <w:t>Laurea magistrale/a ciclo unico in _____________________________________________ conseguita in data ___/___/______ presso _____________________________________________</w:t>
      </w:r>
      <w:r w:rsidRPr="00F85529" w:rsidR="00474DB2">
        <w:rPr>
          <w:rFonts w:ascii="Calibri" w:hAnsi="Calibri" w:cs="Calibri"/>
          <w:sz w:val="24"/>
          <w:szCs w:val="24"/>
          <w:lang w:val="it-IT"/>
        </w:rPr>
        <w:t xml:space="preserve"> vot</w:t>
      </w:r>
      <w:r w:rsidRPr="00F85529" w:rsidR="009E57E3">
        <w:rPr>
          <w:rFonts w:ascii="Calibri" w:hAnsi="Calibri" w:cs="Calibri"/>
          <w:sz w:val="24"/>
          <w:szCs w:val="24"/>
          <w:lang w:val="it-IT"/>
        </w:rPr>
        <w:t>azione</w:t>
      </w:r>
      <w:r w:rsidRPr="00F85529" w:rsidR="00474DB2">
        <w:rPr>
          <w:rFonts w:ascii="Calibri" w:hAnsi="Calibri" w:cs="Calibri"/>
          <w:sz w:val="24"/>
          <w:szCs w:val="24"/>
          <w:lang w:val="it-IT"/>
        </w:rPr>
        <w:t>_______________</w:t>
      </w:r>
    </w:p>
    <w:p w:rsidRPr="00F85529" w:rsidR="00B91F60" w:rsidRDefault="00466A4D" w14:paraId="41B40071" w14:textId="48FAF5EC">
      <w:pPr>
        <w:rPr>
          <w:rFonts w:ascii="Calibri" w:hAnsi="Calibri" w:cs="Calibri"/>
          <w:sz w:val="24"/>
          <w:szCs w:val="24"/>
          <w:lang w:val="it-IT"/>
        </w:rPr>
      </w:pPr>
      <w:r w:rsidRPr="00F85529">
        <w:rPr>
          <w:rFonts w:ascii="Calibri" w:hAnsi="Calibri" w:cs="Calibri"/>
          <w:sz w:val="24"/>
          <w:szCs w:val="24"/>
          <w:lang w:val="it-IT"/>
        </w:rPr>
        <w:t>e</w:t>
      </w:r>
      <w:r w:rsidRPr="00F85529" w:rsidR="00277595">
        <w:rPr>
          <w:rFonts w:ascii="Calibri" w:hAnsi="Calibri" w:cs="Calibri"/>
          <w:sz w:val="24"/>
          <w:szCs w:val="24"/>
          <w:lang w:val="it-IT"/>
        </w:rPr>
        <w:t xml:space="preserve"> quindi </w:t>
      </w:r>
      <w:r w:rsidRPr="00F85529" w:rsidR="00642A57">
        <w:rPr>
          <w:rFonts w:ascii="Calibri" w:hAnsi="Calibri" w:cs="Calibri"/>
          <w:sz w:val="24"/>
          <w:szCs w:val="24"/>
          <w:lang w:val="it-IT"/>
        </w:rPr>
        <w:t>di aver conseguito il titolo da non più di sei anni alla data di scadenza del bando</w:t>
      </w:r>
      <w:r w:rsidRPr="00F85529" w:rsidR="00474DB2">
        <w:rPr>
          <w:rFonts w:ascii="Calibri" w:hAnsi="Calibri" w:cs="Calibri"/>
          <w:sz w:val="24"/>
          <w:szCs w:val="24"/>
          <w:lang w:val="it-IT"/>
        </w:rPr>
        <w:t>.</w:t>
      </w:r>
    </w:p>
    <w:p w:rsidRPr="00F85529" w:rsidR="00277595" w:rsidP="0016581C" w:rsidRDefault="00277595" w14:paraId="7C38B19B" w14:textId="29A62A73">
      <w:pPr>
        <w:jc w:val="both"/>
        <w:rPr>
          <w:rFonts w:ascii="Calibri" w:hAnsi="Calibri" w:cs="Calibri"/>
          <w:sz w:val="24"/>
          <w:szCs w:val="24"/>
          <w:lang w:val="it-IT"/>
        </w:rPr>
      </w:pPr>
      <w:r w:rsidRPr="00F85529">
        <w:rPr>
          <w:rFonts w:ascii="Calibri" w:hAnsi="Calibri" w:cs="Calibri"/>
          <w:color w:val="000000"/>
          <w:sz w:val="24"/>
          <w:szCs w:val="24"/>
          <w:lang w:val="it-IT"/>
        </w:rPr>
        <w:t>-di avere preso visione di quanto disposto dall’avviso pubblico di selezione e di accettarlo integralmente;</w:t>
      </w:r>
    </w:p>
    <w:p w:rsidRPr="00F85529" w:rsidR="0016581C" w:rsidP="00583909" w:rsidRDefault="00277595" w14:paraId="6813D9F9" w14:textId="4B039C70">
      <w:pPr>
        <w:jc w:val="both"/>
        <w:rPr>
          <w:rFonts w:ascii="Calibri" w:hAnsi="Calibri" w:cs="Calibri"/>
          <w:sz w:val="24"/>
          <w:szCs w:val="24"/>
          <w:lang w:val="it-IT"/>
        </w:rPr>
      </w:pPr>
      <w:r w:rsidRPr="0A67DD53" w:rsidR="75717C3C">
        <w:rPr>
          <w:rFonts w:ascii="Calibri" w:hAnsi="Calibri" w:cs="Calibri"/>
          <w:sz w:val="24"/>
          <w:szCs w:val="24"/>
          <w:lang w:val="it-IT"/>
        </w:rPr>
        <w:t>-</w:t>
      </w:r>
      <w:r w:rsidRPr="0A67DD53" w:rsidR="75717C3C">
        <w:rPr>
          <w:rFonts w:ascii="Calibri" w:hAnsi="Calibri" w:cs="Calibri"/>
          <w:color w:val="000000" w:themeColor="text1" w:themeTint="FF" w:themeShade="FF"/>
          <w:sz w:val="24"/>
          <w:szCs w:val="24"/>
          <w:lang w:val="it-IT"/>
        </w:rPr>
        <w:t xml:space="preserve">di avere preso visione del Codice di Comportamento nazionale dei pubblici dipendenti e del Codice di Ateneo, tramite consultazione della documentazione </w:t>
      </w:r>
      <w:r w:rsidRPr="0A67DD53" w:rsidR="75717C3C">
        <w:rPr>
          <w:rFonts w:ascii="Calibri" w:hAnsi="Calibri" w:cs="Calibri"/>
          <w:color w:val="000000" w:themeColor="text1" w:themeTint="FF" w:themeShade="FF"/>
          <w:sz w:val="24"/>
          <w:szCs w:val="24"/>
          <w:lang w:val="it-IT"/>
        </w:rPr>
        <w:t>(sostitutiva</w:t>
      </w:r>
      <w:r w:rsidRPr="0A67DD53" w:rsidR="75717C3C">
        <w:rPr>
          <w:rFonts w:ascii="Calibri" w:hAnsi="Calibri" w:cs="Calibri"/>
          <w:color w:val="000000" w:themeColor="text1" w:themeTint="FF" w:themeShade="FF"/>
          <w:sz w:val="24"/>
          <w:szCs w:val="24"/>
          <w:lang w:val="it-IT"/>
        </w:rPr>
        <w:t xml:space="preserve"> nella consegna tramite e-mail) nei link del sito www.unica.it (</w:t>
      </w:r>
      <w:r w:rsidRPr="0A67DD53" w:rsidR="75717C3C">
        <w:rPr>
          <w:rFonts w:ascii="Calibri" w:hAnsi="Calibri" w:cs="Calibri"/>
          <w:color w:val="000000" w:themeColor="text1" w:themeTint="FF" w:themeShade="FF"/>
          <w:sz w:val="24"/>
          <w:szCs w:val="24"/>
          <w:lang w:val="it-IT"/>
        </w:rPr>
        <w:t>http://sites.unica.it/statutoregolamenti/ )</w:t>
      </w:r>
      <w:r w:rsidRPr="0A67DD53" w:rsidR="75717C3C">
        <w:rPr>
          <w:rFonts w:ascii="Calibri" w:hAnsi="Calibri" w:cs="Calibri"/>
          <w:color w:val="000000" w:themeColor="text1" w:themeTint="FF" w:themeShade="FF"/>
          <w:sz w:val="24"/>
          <w:szCs w:val="24"/>
          <w:lang w:val="it-IT"/>
        </w:rPr>
        <w:t xml:space="preserve"> e si impegna a rispettarne gli obblighi di condotta previsti.</w:t>
      </w:r>
    </w:p>
    <w:p w:rsidRPr="00F85529" w:rsidR="00513616" w:rsidP="00513616" w:rsidRDefault="00C316B5" w14:paraId="7BCF7BCD" w14:textId="689A9C4B">
      <w:pPr>
        <w:pStyle w:val="Puntoelenco"/>
        <w:numPr>
          <w:ilvl w:val="0"/>
          <w:numId w:val="0"/>
        </w:numPr>
        <w:rPr>
          <w:rFonts w:ascii="Calibri" w:hAnsi="Calibri" w:cs="Calibri"/>
          <w:sz w:val="24"/>
          <w:szCs w:val="24"/>
          <w:lang w:val="it-IT"/>
        </w:rPr>
      </w:pPr>
      <w:r w:rsidRPr="00F85529">
        <w:rPr>
          <w:rFonts w:ascii="Calibri" w:hAnsi="Calibri" w:cs="Calibri"/>
          <w:sz w:val="24"/>
          <w:szCs w:val="24"/>
          <w:lang w:val="it-IT"/>
        </w:rPr>
        <w:t>-</w:t>
      </w:r>
      <w:r w:rsidRPr="00F85529" w:rsidR="0016581C">
        <w:rPr>
          <w:rFonts w:ascii="Calibri" w:hAnsi="Calibri" w:cs="Calibri"/>
          <w:sz w:val="24"/>
          <w:szCs w:val="24"/>
          <w:lang w:val="it-IT"/>
        </w:rPr>
        <w:t>d</w:t>
      </w:r>
      <w:r w:rsidRPr="00F85529" w:rsidR="00BF0005">
        <w:rPr>
          <w:rFonts w:ascii="Calibri" w:hAnsi="Calibri" w:cs="Calibri"/>
          <w:sz w:val="24"/>
          <w:szCs w:val="24"/>
          <w:lang w:val="it-IT"/>
        </w:rPr>
        <w:t>i non trovarsi in una delle condizioni soggettive per le quali è prevista l’esclusione</w:t>
      </w:r>
      <w:r w:rsidRPr="00F85529" w:rsidR="0045251C">
        <w:rPr>
          <w:rFonts w:ascii="Calibri" w:hAnsi="Calibri" w:cs="Calibri"/>
          <w:sz w:val="24"/>
          <w:szCs w:val="24"/>
          <w:lang w:val="it-IT"/>
        </w:rPr>
        <w:t>, e quindi</w:t>
      </w:r>
      <w:r w:rsidRPr="00F85529" w:rsidR="00BF0005">
        <w:rPr>
          <w:rFonts w:ascii="Calibri" w:hAnsi="Calibri" w:cs="Calibri"/>
          <w:sz w:val="24"/>
          <w:szCs w:val="24"/>
          <w:lang w:val="it-IT"/>
        </w:rPr>
        <w:t>:</w:t>
      </w:r>
    </w:p>
    <w:p w:rsidRPr="00F85529" w:rsidR="00C316B5" w:rsidP="00C316B5" w:rsidRDefault="00BC6F89" w14:paraId="59F1D3BE" w14:textId="1CC057C3">
      <w:pPr>
        <w:pStyle w:val="Paragrafoelenco"/>
        <w:numPr>
          <w:ilvl w:val="0"/>
          <w:numId w:val="10"/>
        </w:numPr>
        <w:spacing w:after="0" w:line="360" w:lineRule="auto"/>
        <w:jc w:val="both"/>
        <w:rPr>
          <w:rFonts w:ascii="Calibri" w:hAnsi="Calibri" w:cs="Calibri"/>
          <w:sz w:val="24"/>
          <w:szCs w:val="24"/>
          <w:lang w:val="it-IT"/>
        </w:rPr>
      </w:pPr>
      <w:r w:rsidRPr="00F85529">
        <w:rPr>
          <w:rFonts w:ascii="Calibri" w:hAnsi="Calibri" w:cs="Calibri"/>
          <w:sz w:val="24"/>
          <w:szCs w:val="24"/>
          <w:lang w:val="it-IT"/>
        </w:rPr>
        <w:t>Di non essere</w:t>
      </w:r>
      <w:r w:rsidRPr="00F85529" w:rsidR="00C316B5">
        <w:rPr>
          <w:rFonts w:ascii="Calibri" w:hAnsi="Calibri" w:cs="Calibri"/>
          <w:sz w:val="24"/>
          <w:szCs w:val="24"/>
          <w:lang w:val="it-IT"/>
        </w:rPr>
        <w:t xml:space="preserve"> dipendent</w:t>
      </w:r>
      <w:r w:rsidRPr="00F85529">
        <w:rPr>
          <w:rFonts w:ascii="Calibri" w:hAnsi="Calibri" w:cs="Calibri"/>
          <w:sz w:val="24"/>
          <w:szCs w:val="24"/>
          <w:lang w:val="it-IT"/>
        </w:rPr>
        <w:t>e</w:t>
      </w:r>
      <w:r w:rsidRPr="00F85529" w:rsidR="00C316B5">
        <w:rPr>
          <w:rFonts w:ascii="Calibri" w:hAnsi="Calibri" w:cs="Calibri"/>
          <w:sz w:val="24"/>
          <w:szCs w:val="24"/>
          <w:lang w:val="it-IT"/>
        </w:rPr>
        <w:t xml:space="preserve"> pubblic</w:t>
      </w:r>
      <w:r w:rsidRPr="00F85529">
        <w:rPr>
          <w:rFonts w:ascii="Calibri" w:hAnsi="Calibri" w:cs="Calibri"/>
          <w:sz w:val="24"/>
          <w:szCs w:val="24"/>
          <w:lang w:val="it-IT"/>
        </w:rPr>
        <w:t>o</w:t>
      </w:r>
      <w:r w:rsidRPr="00F85529" w:rsidR="00C316B5">
        <w:rPr>
          <w:rFonts w:ascii="Calibri" w:hAnsi="Calibri" w:cs="Calibri"/>
          <w:sz w:val="24"/>
          <w:szCs w:val="24"/>
          <w:lang w:val="it-IT"/>
        </w:rPr>
        <w:t xml:space="preserve"> di ruolo delle Università, delle istituzioni ed enti pubblici di ricerca e sperimentazione;</w:t>
      </w:r>
    </w:p>
    <w:p w:rsidRPr="00F85529" w:rsidR="00C316B5" w:rsidP="00C316B5" w:rsidRDefault="00BC6F89" w14:paraId="2D55112B" w14:textId="00692781">
      <w:pPr>
        <w:pStyle w:val="Paragrafoelenco"/>
        <w:numPr>
          <w:ilvl w:val="0"/>
          <w:numId w:val="10"/>
        </w:numPr>
        <w:spacing w:after="0" w:line="360" w:lineRule="auto"/>
        <w:jc w:val="both"/>
        <w:rPr>
          <w:rFonts w:ascii="Calibri" w:hAnsi="Calibri" w:cs="Calibri"/>
          <w:sz w:val="24"/>
          <w:szCs w:val="24"/>
          <w:lang w:val="it-IT"/>
        </w:rPr>
      </w:pPr>
      <w:r w:rsidRPr="00F85529">
        <w:rPr>
          <w:rFonts w:ascii="Calibri" w:hAnsi="Calibri" w:cs="Calibri"/>
          <w:sz w:val="24"/>
          <w:szCs w:val="24"/>
          <w:lang w:val="it-IT"/>
        </w:rPr>
        <w:t>Di non aver</w:t>
      </w:r>
      <w:r w:rsidRPr="00F85529" w:rsidR="00C316B5">
        <w:rPr>
          <w:rFonts w:ascii="Calibri" w:hAnsi="Calibri" w:cs="Calibri"/>
          <w:sz w:val="24"/>
          <w:szCs w:val="24"/>
          <w:lang w:val="it-IT"/>
        </w:rPr>
        <w:t xml:space="preserve"> fruito di contratti </w:t>
      </w:r>
      <w:r w:rsidRPr="00F85529" w:rsidR="00200E8B">
        <w:rPr>
          <w:rFonts w:ascii="Calibri" w:hAnsi="Calibri" w:cs="Calibri"/>
          <w:sz w:val="24"/>
          <w:szCs w:val="24"/>
          <w:lang w:val="it-IT"/>
        </w:rPr>
        <w:t>di cui a</w:t>
      </w:r>
      <w:r w:rsidRPr="00F85529" w:rsidR="00C316B5">
        <w:rPr>
          <w:rFonts w:ascii="Calibri" w:hAnsi="Calibri" w:cs="Calibri"/>
          <w:sz w:val="24"/>
          <w:szCs w:val="24"/>
          <w:lang w:val="it-IT"/>
        </w:rPr>
        <w:t>ll'articolo 24 della L. 240/2010</w:t>
      </w:r>
      <w:r w:rsidRPr="00F85529" w:rsidR="00200E8B">
        <w:rPr>
          <w:rFonts w:ascii="Calibri" w:hAnsi="Calibri" w:cs="Calibri"/>
          <w:sz w:val="24"/>
          <w:szCs w:val="24"/>
          <w:lang w:val="it-IT"/>
        </w:rPr>
        <w:t xml:space="preserve">; </w:t>
      </w:r>
      <w:r w:rsidRPr="00F85529" w:rsidR="00C316B5">
        <w:rPr>
          <w:rFonts w:ascii="Calibri" w:hAnsi="Calibri" w:cs="Calibri"/>
          <w:sz w:val="24"/>
          <w:szCs w:val="24"/>
          <w:lang w:val="it-IT"/>
        </w:rPr>
        <w:t xml:space="preserve"> </w:t>
      </w:r>
    </w:p>
    <w:p w:rsidRPr="00F85529" w:rsidR="00C316B5" w:rsidP="00C316B5" w:rsidRDefault="00BC6F89" w14:paraId="33805CBD" w14:textId="28102728">
      <w:pPr>
        <w:pStyle w:val="Paragrafoelenco"/>
        <w:numPr>
          <w:ilvl w:val="0"/>
          <w:numId w:val="10"/>
        </w:numPr>
        <w:spacing w:after="0" w:line="360" w:lineRule="auto"/>
        <w:jc w:val="both"/>
        <w:rPr>
          <w:rFonts w:ascii="Calibri" w:hAnsi="Calibri" w:cs="Calibri"/>
          <w:sz w:val="24"/>
          <w:szCs w:val="24"/>
          <w:lang w:val="it-IT"/>
        </w:rPr>
      </w:pPr>
      <w:r w:rsidRPr="00F85529">
        <w:rPr>
          <w:rFonts w:ascii="Calibri" w:hAnsi="Calibri" w:cs="Calibri"/>
          <w:sz w:val="24"/>
          <w:szCs w:val="24"/>
          <w:lang w:val="it-IT"/>
        </w:rPr>
        <w:t>Di non essere</w:t>
      </w:r>
      <w:r w:rsidRPr="00F85529" w:rsidR="00C316B5">
        <w:rPr>
          <w:rFonts w:ascii="Calibri" w:hAnsi="Calibri" w:cs="Calibri"/>
          <w:sz w:val="24"/>
          <w:szCs w:val="24"/>
          <w:lang w:val="it-IT"/>
        </w:rPr>
        <w:t xml:space="preserve"> parent</w:t>
      </w:r>
      <w:r w:rsidRPr="00F85529">
        <w:rPr>
          <w:rFonts w:ascii="Calibri" w:hAnsi="Calibri" w:cs="Calibri"/>
          <w:sz w:val="24"/>
          <w:szCs w:val="24"/>
          <w:lang w:val="it-IT"/>
        </w:rPr>
        <w:t>e</w:t>
      </w:r>
      <w:r w:rsidRPr="00F85529" w:rsidR="00C316B5">
        <w:rPr>
          <w:rFonts w:ascii="Calibri" w:hAnsi="Calibri" w:cs="Calibri"/>
          <w:sz w:val="24"/>
          <w:szCs w:val="24"/>
          <w:lang w:val="it-IT"/>
        </w:rPr>
        <w:t xml:space="preserve"> </w:t>
      </w:r>
      <w:r w:rsidRPr="00F85529" w:rsidR="0052158E">
        <w:rPr>
          <w:rFonts w:ascii="Calibri" w:hAnsi="Calibri" w:cs="Calibri"/>
          <w:sz w:val="24"/>
          <w:szCs w:val="24"/>
          <w:lang w:val="it-IT"/>
        </w:rPr>
        <w:t>o</w:t>
      </w:r>
      <w:r w:rsidRPr="00F85529" w:rsidR="00C316B5">
        <w:rPr>
          <w:rFonts w:ascii="Calibri" w:hAnsi="Calibri" w:cs="Calibri"/>
          <w:sz w:val="24"/>
          <w:szCs w:val="24"/>
          <w:lang w:val="it-IT"/>
        </w:rPr>
        <w:t xml:space="preserve"> affin</w:t>
      </w:r>
      <w:r w:rsidRPr="00F85529">
        <w:rPr>
          <w:rFonts w:ascii="Calibri" w:hAnsi="Calibri" w:cs="Calibri"/>
          <w:sz w:val="24"/>
          <w:szCs w:val="24"/>
          <w:lang w:val="it-IT"/>
        </w:rPr>
        <w:t>e</w:t>
      </w:r>
      <w:r w:rsidRPr="00F85529" w:rsidR="00C316B5">
        <w:rPr>
          <w:rFonts w:ascii="Calibri" w:hAnsi="Calibri" w:cs="Calibri"/>
          <w:sz w:val="24"/>
          <w:szCs w:val="24"/>
          <w:lang w:val="it-IT"/>
        </w:rPr>
        <w:t xml:space="preserve">, fino al </w:t>
      </w:r>
      <w:proofErr w:type="gramStart"/>
      <w:r w:rsidRPr="00F85529" w:rsidR="00C316B5">
        <w:rPr>
          <w:rFonts w:ascii="Calibri" w:hAnsi="Calibri" w:cs="Calibri"/>
          <w:sz w:val="24"/>
          <w:szCs w:val="24"/>
          <w:lang w:val="it-IT"/>
        </w:rPr>
        <w:t>4°</w:t>
      </w:r>
      <w:proofErr w:type="gramEnd"/>
      <w:r w:rsidRPr="00F85529" w:rsidR="00C316B5">
        <w:rPr>
          <w:rFonts w:ascii="Calibri" w:hAnsi="Calibri" w:cs="Calibri"/>
          <w:sz w:val="24"/>
          <w:szCs w:val="24"/>
          <w:lang w:val="it-IT"/>
        </w:rPr>
        <w:t xml:space="preserve"> grado compreso, con un professore appartenente alla struttura, ovvero con il Rettore, il Direttore Generale o con un componente del </w:t>
      </w:r>
      <w:proofErr w:type="gramStart"/>
      <w:r w:rsidRPr="00F85529" w:rsidR="00C316B5">
        <w:rPr>
          <w:rFonts w:ascii="Calibri" w:hAnsi="Calibri" w:cs="Calibri"/>
          <w:sz w:val="24"/>
          <w:szCs w:val="24"/>
          <w:lang w:val="it-IT"/>
        </w:rPr>
        <w:t>Consiglio di Amministrazione</w:t>
      </w:r>
      <w:proofErr w:type="gramEnd"/>
      <w:r w:rsidRPr="00F85529" w:rsidR="00C316B5">
        <w:rPr>
          <w:rFonts w:ascii="Calibri" w:hAnsi="Calibri" w:cs="Calibri"/>
          <w:sz w:val="24"/>
          <w:szCs w:val="24"/>
          <w:lang w:val="it-IT"/>
        </w:rPr>
        <w:t xml:space="preserve"> dell’Ateneo (art. 18, comma 1, lett. b e c, legge 240/2010);</w:t>
      </w:r>
    </w:p>
    <w:p w:rsidRPr="00F85529" w:rsidR="00C316B5" w:rsidP="00C316B5" w:rsidRDefault="0052158E" w14:paraId="5E728863" w14:textId="1A592656">
      <w:pPr>
        <w:pStyle w:val="Paragrafoelenco"/>
        <w:numPr>
          <w:ilvl w:val="0"/>
          <w:numId w:val="10"/>
        </w:numPr>
        <w:spacing w:after="0" w:line="360" w:lineRule="auto"/>
        <w:jc w:val="both"/>
        <w:rPr>
          <w:rFonts w:ascii="Calibri" w:hAnsi="Calibri" w:cs="Calibri"/>
          <w:sz w:val="24"/>
          <w:szCs w:val="24"/>
          <w:lang w:val="it-IT"/>
        </w:rPr>
      </w:pPr>
      <w:r w:rsidRPr="00F85529">
        <w:rPr>
          <w:rFonts w:ascii="Calibri" w:hAnsi="Calibri" w:cs="Calibri"/>
          <w:color w:val="000000" w:themeColor="text1"/>
          <w:sz w:val="24"/>
          <w:szCs w:val="24"/>
          <w:lang w:val="it-IT"/>
        </w:rPr>
        <w:t>Di non essere</w:t>
      </w:r>
      <w:r w:rsidRPr="00F85529" w:rsidR="00C316B5">
        <w:rPr>
          <w:rFonts w:ascii="Calibri" w:hAnsi="Calibri" w:cs="Calibri"/>
          <w:color w:val="000000" w:themeColor="text1"/>
          <w:sz w:val="24"/>
          <w:szCs w:val="24"/>
          <w:lang w:val="it-IT"/>
        </w:rPr>
        <w:t xml:space="preserve"> stat</w:t>
      </w:r>
      <w:r w:rsidRPr="00F85529">
        <w:rPr>
          <w:rFonts w:ascii="Calibri" w:hAnsi="Calibri" w:cs="Calibri"/>
          <w:color w:val="000000" w:themeColor="text1"/>
          <w:sz w:val="24"/>
          <w:szCs w:val="24"/>
          <w:lang w:val="it-IT"/>
        </w:rPr>
        <w:t>o</w:t>
      </w:r>
      <w:r w:rsidRPr="00F85529" w:rsidR="00C316B5">
        <w:rPr>
          <w:rFonts w:ascii="Calibri" w:hAnsi="Calibri" w:cs="Calibri"/>
          <w:color w:val="000000" w:themeColor="text1"/>
          <w:sz w:val="24"/>
          <w:szCs w:val="24"/>
          <w:lang w:val="it-IT"/>
        </w:rPr>
        <w:t xml:space="preserve"> titolari di rapporti instaurati ed eventualmente rinnovati con l’Ateneo di Cagliari, o con altri Atenei o istituzioni diverse, ai sensi dell’art. 22, 22-bis, 22-ter e 24 della L. 240/2010, che sommati alla durata dell’incarico di cui al presente bando, supereranno gli undici anni, anche non continuativi</w:t>
      </w:r>
      <w:r w:rsidRPr="00F85529" w:rsidR="00C316B5">
        <w:rPr>
          <w:rFonts w:ascii="Calibri" w:hAnsi="Calibri" w:cs="Calibri"/>
          <w:sz w:val="24"/>
          <w:szCs w:val="24"/>
          <w:lang w:val="it-IT"/>
        </w:rPr>
        <w:t>.</w:t>
      </w:r>
    </w:p>
    <w:p w:rsidRPr="00F85529" w:rsidR="00A45A25" w:rsidP="00A45A25" w:rsidRDefault="0045251C" w14:paraId="17AF972A" w14:textId="6F1FCF51">
      <w:pPr>
        <w:pStyle w:val="Paragrafoelenco"/>
        <w:numPr>
          <w:ilvl w:val="0"/>
          <w:numId w:val="10"/>
        </w:numPr>
        <w:spacing w:after="0" w:line="360" w:lineRule="auto"/>
        <w:jc w:val="both"/>
        <w:rPr>
          <w:rFonts w:ascii="Calibri" w:hAnsi="Calibri" w:cs="Calibri"/>
          <w:color w:val="000000" w:themeColor="text1"/>
          <w:sz w:val="24"/>
          <w:szCs w:val="24"/>
          <w:lang w:val="it-IT"/>
        </w:rPr>
      </w:pPr>
      <w:r w:rsidRPr="00F85529">
        <w:rPr>
          <w:rFonts w:ascii="Calibri" w:hAnsi="Calibri" w:cs="Calibri"/>
          <w:color w:val="000000" w:themeColor="text1"/>
          <w:sz w:val="24"/>
          <w:szCs w:val="24"/>
          <w:lang w:val="it-IT"/>
        </w:rPr>
        <w:t>Di non essere stato</w:t>
      </w:r>
      <w:r w:rsidRPr="00F85529" w:rsidR="00A45A25">
        <w:rPr>
          <w:rFonts w:ascii="Calibri" w:hAnsi="Calibri" w:cs="Calibri"/>
          <w:color w:val="000000" w:themeColor="text1"/>
          <w:sz w:val="24"/>
          <w:szCs w:val="24"/>
          <w:lang w:val="it-IT"/>
        </w:rPr>
        <w:t xml:space="preserve"> esclus</w:t>
      </w:r>
      <w:r w:rsidRPr="00F85529" w:rsidR="00BD3875">
        <w:rPr>
          <w:rFonts w:ascii="Calibri" w:hAnsi="Calibri" w:cs="Calibri"/>
          <w:color w:val="000000" w:themeColor="text1"/>
          <w:sz w:val="24"/>
          <w:szCs w:val="24"/>
          <w:lang w:val="it-IT"/>
        </w:rPr>
        <w:t>o</w:t>
      </w:r>
      <w:r w:rsidRPr="00F85529" w:rsidR="00A45A25">
        <w:rPr>
          <w:rFonts w:ascii="Calibri" w:hAnsi="Calibri" w:cs="Calibri"/>
          <w:color w:val="000000" w:themeColor="text1"/>
          <w:sz w:val="24"/>
          <w:szCs w:val="24"/>
          <w:lang w:val="it-IT"/>
        </w:rPr>
        <w:t xml:space="preserve"> dal godimento dei diritti civili e politici; </w:t>
      </w:r>
    </w:p>
    <w:p w:rsidRPr="00F85529" w:rsidR="00A45A25" w:rsidP="00A45A25" w:rsidRDefault="00BD3875" w14:paraId="4646EC8A" w14:textId="71F3C19A">
      <w:pPr>
        <w:pStyle w:val="Paragrafoelenco"/>
        <w:numPr>
          <w:ilvl w:val="0"/>
          <w:numId w:val="10"/>
        </w:numPr>
        <w:spacing w:after="0" w:line="360" w:lineRule="auto"/>
        <w:jc w:val="both"/>
        <w:rPr>
          <w:rFonts w:ascii="Calibri" w:hAnsi="Calibri" w:cs="Calibri"/>
          <w:color w:val="000000" w:themeColor="text1"/>
          <w:sz w:val="24"/>
          <w:szCs w:val="24"/>
          <w:lang w:val="it-IT"/>
        </w:rPr>
      </w:pPr>
      <w:r w:rsidRPr="00F85529">
        <w:rPr>
          <w:rFonts w:ascii="Calibri" w:hAnsi="Calibri" w:cs="Calibri"/>
          <w:color w:val="000000" w:themeColor="text1"/>
          <w:sz w:val="24"/>
          <w:szCs w:val="24"/>
          <w:lang w:val="it-IT"/>
        </w:rPr>
        <w:lastRenderedPageBreak/>
        <w:t>Di non essere stato</w:t>
      </w:r>
      <w:r w:rsidRPr="00F85529" w:rsidR="00A45A25">
        <w:rPr>
          <w:rFonts w:ascii="Calibri" w:hAnsi="Calibri" w:cs="Calibri"/>
          <w:color w:val="000000" w:themeColor="text1"/>
          <w:sz w:val="24"/>
          <w:szCs w:val="24"/>
          <w:lang w:val="it-IT"/>
        </w:rPr>
        <w:t xml:space="preserve"> destituit</w:t>
      </w:r>
      <w:r w:rsidRPr="00F85529">
        <w:rPr>
          <w:rFonts w:ascii="Calibri" w:hAnsi="Calibri" w:cs="Calibri"/>
          <w:color w:val="000000" w:themeColor="text1"/>
          <w:sz w:val="24"/>
          <w:szCs w:val="24"/>
          <w:lang w:val="it-IT"/>
        </w:rPr>
        <w:t>o</w:t>
      </w:r>
      <w:r w:rsidRPr="00F85529" w:rsidR="00A45A25">
        <w:rPr>
          <w:rFonts w:ascii="Calibri" w:hAnsi="Calibri" w:cs="Calibri"/>
          <w:color w:val="000000" w:themeColor="text1"/>
          <w:sz w:val="24"/>
          <w:szCs w:val="24"/>
          <w:lang w:val="it-IT"/>
        </w:rPr>
        <w:t>, dispensat</w:t>
      </w:r>
      <w:r w:rsidRPr="00F85529">
        <w:rPr>
          <w:rFonts w:ascii="Calibri" w:hAnsi="Calibri" w:cs="Calibri"/>
          <w:color w:val="000000" w:themeColor="text1"/>
          <w:sz w:val="24"/>
          <w:szCs w:val="24"/>
          <w:lang w:val="it-IT"/>
        </w:rPr>
        <w:t>o</w:t>
      </w:r>
      <w:r w:rsidRPr="00F85529" w:rsidR="00A45A25">
        <w:rPr>
          <w:rFonts w:ascii="Calibri" w:hAnsi="Calibri" w:cs="Calibri"/>
          <w:color w:val="000000" w:themeColor="text1"/>
          <w:sz w:val="24"/>
          <w:szCs w:val="24"/>
          <w:lang w:val="it-IT"/>
        </w:rPr>
        <w:t xml:space="preserve"> o dichiarat</w:t>
      </w:r>
      <w:r w:rsidRPr="00F85529">
        <w:rPr>
          <w:rFonts w:ascii="Calibri" w:hAnsi="Calibri" w:cs="Calibri"/>
          <w:color w:val="000000" w:themeColor="text1"/>
          <w:sz w:val="24"/>
          <w:szCs w:val="24"/>
          <w:lang w:val="it-IT"/>
        </w:rPr>
        <w:t>o</w:t>
      </w:r>
      <w:r w:rsidRPr="00F85529" w:rsidR="00A45A25">
        <w:rPr>
          <w:rFonts w:ascii="Calibri" w:hAnsi="Calibri" w:cs="Calibri"/>
          <w:color w:val="000000" w:themeColor="text1"/>
          <w:sz w:val="24"/>
          <w:szCs w:val="24"/>
          <w:lang w:val="it-IT"/>
        </w:rPr>
        <w:t xml:space="preserve"> decadut</w:t>
      </w:r>
      <w:r w:rsidRPr="00F85529">
        <w:rPr>
          <w:rFonts w:ascii="Calibri" w:hAnsi="Calibri" w:cs="Calibri"/>
          <w:color w:val="000000" w:themeColor="text1"/>
          <w:sz w:val="24"/>
          <w:szCs w:val="24"/>
          <w:lang w:val="it-IT"/>
        </w:rPr>
        <w:t>o</w:t>
      </w:r>
      <w:r w:rsidRPr="00F85529" w:rsidR="00A45A25">
        <w:rPr>
          <w:rFonts w:ascii="Calibri" w:hAnsi="Calibri" w:cs="Calibri"/>
          <w:color w:val="000000" w:themeColor="text1"/>
          <w:sz w:val="24"/>
          <w:szCs w:val="24"/>
          <w:lang w:val="it-IT"/>
        </w:rPr>
        <w:t xml:space="preserve"> da un pubblico impiego presso una Pubblica Amministrazione</w:t>
      </w:r>
      <w:r w:rsidRPr="00F85529" w:rsidR="00FD15BE">
        <w:rPr>
          <w:rFonts w:ascii="Calibri" w:hAnsi="Calibri" w:cs="Calibri"/>
          <w:color w:val="000000" w:themeColor="text1"/>
          <w:sz w:val="24"/>
          <w:szCs w:val="24"/>
          <w:lang w:val="it-IT"/>
        </w:rPr>
        <w:t>;</w:t>
      </w:r>
    </w:p>
    <w:p w:rsidRPr="00F85529" w:rsidR="004E283D" w:rsidP="004E283D" w:rsidRDefault="004E283D" w14:paraId="5EEDC8C8" w14:textId="77777777">
      <w:pPr>
        <w:jc w:val="both"/>
        <w:rPr>
          <w:rFonts w:ascii="Calibri" w:hAnsi="Calibri" w:cs="Calibri"/>
          <w:sz w:val="24"/>
          <w:szCs w:val="24"/>
          <w:lang w:val="it-IT"/>
        </w:rPr>
      </w:pPr>
    </w:p>
    <w:p w:rsidRPr="00F85529" w:rsidR="002F4193" w:rsidP="00FD15BE" w:rsidRDefault="00FD15BE" w14:paraId="3BA82B73" w14:textId="0F1086C7">
      <w:pPr>
        <w:pStyle w:val="Puntoelenco"/>
        <w:numPr>
          <w:ilvl w:val="0"/>
          <w:numId w:val="0"/>
        </w:numPr>
        <w:rPr>
          <w:rFonts w:ascii="Calibri" w:hAnsi="Calibri" w:cs="Calibri"/>
          <w:sz w:val="24"/>
          <w:szCs w:val="24"/>
          <w:lang w:val="it-IT"/>
        </w:rPr>
      </w:pPr>
      <w:r w:rsidRPr="00F85529">
        <w:rPr>
          <w:rFonts w:ascii="Calibri" w:hAnsi="Calibri" w:cs="Calibri"/>
          <w:sz w:val="24"/>
          <w:szCs w:val="24"/>
          <w:lang w:val="it-IT"/>
        </w:rPr>
        <w:t>-</w:t>
      </w:r>
      <w:r w:rsidRPr="00F85529" w:rsidR="004E283D">
        <w:rPr>
          <w:rFonts w:ascii="Calibri" w:hAnsi="Calibri" w:cs="Calibri"/>
          <w:sz w:val="24"/>
          <w:szCs w:val="24"/>
          <w:lang w:val="it-IT"/>
        </w:rPr>
        <w:t>di non trovarsi in alcuna delle condizioni di incompatibilità previste dall’art. 14 del Regolamento incarichi di ricerca</w:t>
      </w:r>
      <w:r w:rsidRPr="00F85529" w:rsidR="008B2407">
        <w:rPr>
          <w:rFonts w:ascii="Calibri" w:hAnsi="Calibri" w:cs="Calibri"/>
          <w:sz w:val="24"/>
          <w:szCs w:val="24"/>
          <w:lang w:val="it-IT"/>
        </w:rPr>
        <w:t>. Gli incarichi di ricerca sono incompatibili con:</w:t>
      </w:r>
      <w:r w:rsidRPr="00F85529" w:rsidR="002F4193">
        <w:rPr>
          <w:rFonts w:ascii="Calibri" w:hAnsi="Calibri" w:cs="Calibri"/>
          <w:sz w:val="24"/>
          <w:szCs w:val="24"/>
          <w:lang w:val="it-IT"/>
        </w:rPr>
        <w:t xml:space="preserve"> </w:t>
      </w:r>
    </w:p>
    <w:p w:rsidRPr="00F85529" w:rsidR="002F4193" w:rsidP="002F4193" w:rsidRDefault="002F4193" w14:paraId="5E46D8DA" w14:textId="687A6CAE">
      <w:pPr>
        <w:pStyle w:val="Paragrafoelenco"/>
        <w:numPr>
          <w:ilvl w:val="0"/>
          <w:numId w:val="11"/>
        </w:numPr>
        <w:spacing w:after="0" w:line="360" w:lineRule="auto"/>
        <w:jc w:val="both"/>
        <w:rPr>
          <w:rFonts w:ascii="Calibri" w:hAnsi="Calibri" w:cs="Calibri"/>
          <w:sz w:val="24"/>
          <w:szCs w:val="24"/>
          <w:lang w:val="it-IT"/>
        </w:rPr>
      </w:pPr>
      <w:r w:rsidRPr="00F85529">
        <w:rPr>
          <w:rFonts w:ascii="Calibri" w:hAnsi="Calibri" w:cs="Calibri"/>
          <w:sz w:val="24"/>
          <w:szCs w:val="24"/>
          <w:lang w:val="it-IT"/>
        </w:rPr>
        <w:t>i contratti di ricerca di cui all'articolo 22, gli incarichi post-doc di cui all’articolo 22 bis e i contratti di cui all'articolo 24 della Legge 240/2010 e non possono essere fruiti contemporaneamente da un medesimo titolare;</w:t>
      </w:r>
    </w:p>
    <w:p w:rsidRPr="00F85529" w:rsidR="002F4193" w:rsidP="002F4193" w:rsidRDefault="002F4193" w14:paraId="5EFA0EDE" w14:textId="77777777">
      <w:pPr>
        <w:pStyle w:val="Paragrafoelenco"/>
        <w:numPr>
          <w:ilvl w:val="0"/>
          <w:numId w:val="11"/>
        </w:numPr>
        <w:spacing w:after="0" w:line="360" w:lineRule="auto"/>
        <w:jc w:val="both"/>
        <w:rPr>
          <w:rFonts w:ascii="Calibri" w:hAnsi="Calibri" w:cs="Calibri"/>
          <w:sz w:val="24"/>
          <w:szCs w:val="24"/>
          <w:lang w:val="it-IT"/>
        </w:rPr>
      </w:pPr>
      <w:r w:rsidRPr="00F85529">
        <w:rPr>
          <w:rFonts w:ascii="Calibri" w:hAnsi="Calibri" w:cs="Calibri"/>
          <w:sz w:val="24"/>
          <w:szCs w:val="24"/>
          <w:lang w:val="it-IT"/>
        </w:rPr>
        <w:t>borse di studio a qualsiasi titolo conferite da istituzioni nazionali o straniere, salvo quelle esclusivamente finalizzate alla mobilità internazionale per motivi di ricerca, ivi compresa la borsa di dottorato di ricerca e gli emolumenti correlati al contratto di specializzazione di area medica;</w:t>
      </w:r>
    </w:p>
    <w:p w:rsidRPr="00F85529" w:rsidR="002F4193" w:rsidP="002F4193" w:rsidRDefault="002F4193" w14:paraId="3A19352A" w14:textId="77777777">
      <w:pPr>
        <w:pStyle w:val="Paragrafoelenco"/>
        <w:numPr>
          <w:ilvl w:val="0"/>
          <w:numId w:val="11"/>
        </w:numPr>
        <w:spacing w:after="0" w:line="360" w:lineRule="auto"/>
        <w:jc w:val="both"/>
        <w:rPr>
          <w:rFonts w:ascii="Calibri" w:hAnsi="Calibri" w:cs="Calibri"/>
          <w:sz w:val="24"/>
          <w:szCs w:val="24"/>
          <w:lang w:val="it-IT"/>
        </w:rPr>
      </w:pPr>
      <w:r w:rsidRPr="00F85529">
        <w:rPr>
          <w:rFonts w:ascii="Calibri" w:hAnsi="Calibri" w:cs="Calibri"/>
          <w:sz w:val="24"/>
          <w:szCs w:val="24"/>
          <w:lang w:val="it-IT"/>
        </w:rPr>
        <w:t>qualsiasi altro rapporto di lavoro subordinato, anche part-time o a tempo determinato, presso soggetti pubblici e privati;</w:t>
      </w:r>
    </w:p>
    <w:p w:rsidRPr="00F85529" w:rsidR="002F4193" w:rsidP="002F4193" w:rsidRDefault="002F4193" w14:paraId="74194FEA" w14:textId="77777777">
      <w:pPr>
        <w:pStyle w:val="Paragrafoelenco"/>
        <w:numPr>
          <w:ilvl w:val="0"/>
          <w:numId w:val="11"/>
        </w:numPr>
        <w:spacing w:after="0" w:line="360" w:lineRule="auto"/>
        <w:jc w:val="both"/>
        <w:rPr>
          <w:rFonts w:ascii="Calibri" w:hAnsi="Calibri" w:cs="Calibri"/>
          <w:sz w:val="24"/>
          <w:szCs w:val="24"/>
          <w:lang w:val="it-IT"/>
        </w:rPr>
      </w:pPr>
      <w:r w:rsidRPr="00F85529">
        <w:rPr>
          <w:rFonts w:ascii="Calibri" w:hAnsi="Calibri" w:cs="Calibri"/>
          <w:sz w:val="24"/>
          <w:szCs w:val="24"/>
          <w:lang w:val="it-IT"/>
        </w:rPr>
        <w:t xml:space="preserve">la frequenza di corsi di laurea, laurea specialistica o magistrale, dottorato di ricerca o specializzazione di area medica in Italia o all'estero, fatta salva la possibilità di dare attuazione a specifici programmi di finanziamento alla ricerca dell'Unione europea nell'ambito delle azioni legate al programma Marie </w:t>
      </w:r>
      <w:proofErr w:type="spellStart"/>
      <w:r w:rsidRPr="00F85529">
        <w:rPr>
          <w:rFonts w:ascii="Calibri" w:hAnsi="Calibri" w:cs="Calibri"/>
          <w:sz w:val="24"/>
          <w:szCs w:val="24"/>
          <w:lang w:val="it-IT"/>
        </w:rPr>
        <w:t>Skłodowska</w:t>
      </w:r>
      <w:proofErr w:type="spellEnd"/>
      <w:r w:rsidRPr="00F85529">
        <w:rPr>
          <w:rFonts w:ascii="Calibri" w:hAnsi="Calibri" w:cs="Calibri"/>
          <w:sz w:val="24"/>
          <w:szCs w:val="24"/>
          <w:lang w:val="it-IT"/>
        </w:rPr>
        <w:t>-Curie (MSCA);</w:t>
      </w:r>
    </w:p>
    <w:p w:rsidRPr="00F85529" w:rsidR="002F4193" w:rsidP="002F4193" w:rsidRDefault="002F4193" w14:paraId="0A1BC50A" w14:textId="77777777">
      <w:pPr>
        <w:pStyle w:val="Paragrafoelenco"/>
        <w:numPr>
          <w:ilvl w:val="0"/>
          <w:numId w:val="11"/>
        </w:numPr>
        <w:spacing w:after="0" w:line="360" w:lineRule="auto"/>
        <w:jc w:val="both"/>
        <w:rPr>
          <w:rFonts w:ascii="Calibri" w:hAnsi="Calibri" w:cs="Calibri"/>
          <w:sz w:val="24"/>
          <w:szCs w:val="24"/>
          <w:lang w:val="it-IT"/>
        </w:rPr>
      </w:pPr>
      <w:r w:rsidRPr="00F85529">
        <w:rPr>
          <w:rFonts w:ascii="Calibri" w:hAnsi="Calibri" w:cs="Calibri"/>
          <w:sz w:val="24"/>
          <w:szCs w:val="24"/>
          <w:lang w:val="it-IT"/>
        </w:rPr>
        <w:t xml:space="preserve">titolarità degli assegni di ricerca, o di altri incarichi di ricerca, non ricompresi tra quelli indicati nella lettera a) del presente comma anche presso altri Atenei o Enti pubblici di ricerca. </w:t>
      </w:r>
    </w:p>
    <w:p w:rsidRPr="00F85529" w:rsidR="004E283D" w:rsidP="003F5F13" w:rsidRDefault="004E283D" w14:paraId="57B72EC3" w14:textId="77777777">
      <w:pPr>
        <w:spacing w:after="0" w:line="360" w:lineRule="auto"/>
        <w:jc w:val="both"/>
        <w:rPr>
          <w:rFonts w:ascii="Calibri" w:hAnsi="Calibri" w:cs="Calibri"/>
          <w:sz w:val="24"/>
          <w:szCs w:val="24"/>
          <w:lang w:val="it-IT"/>
        </w:rPr>
      </w:pPr>
    </w:p>
    <w:p w:rsidRPr="00F85529" w:rsidR="00277595" w:rsidP="00D01B1A" w:rsidRDefault="00277595" w14:paraId="3F443AD1" w14:textId="77777777">
      <w:pPr>
        <w:jc w:val="both"/>
        <w:rPr>
          <w:rFonts w:ascii="Calibri" w:hAnsi="Calibri" w:cs="Calibri"/>
          <w:sz w:val="24"/>
          <w:szCs w:val="24"/>
          <w:lang w:val="it-IT"/>
        </w:rPr>
      </w:pPr>
      <w:r w:rsidRPr="00F85529">
        <w:rPr>
          <w:rFonts w:ascii="Calibri" w:hAnsi="Calibri" w:cs="Calibri"/>
          <w:sz w:val="24"/>
          <w:szCs w:val="24"/>
          <w:lang w:val="it-IT"/>
        </w:rPr>
        <w:t xml:space="preserve">Dichiaro di essere informato, ai sensi e per gli effetti di cui al Regolamento UE 2016/679, che i dati personali raccolti saranno trattati, anche con strumenti informatici, esclusivamente nell'ambito del procedimento per il quale la presente dichiarazione viene resa. </w:t>
      </w:r>
    </w:p>
    <w:p w:rsidRPr="00F85529" w:rsidR="00277595" w:rsidP="00466A4D" w:rsidRDefault="00277595" w14:paraId="37912A82" w14:textId="77777777">
      <w:pPr>
        <w:rPr>
          <w:rFonts w:ascii="Calibri" w:hAnsi="Calibri" w:cs="Calibri"/>
          <w:sz w:val="24"/>
          <w:szCs w:val="24"/>
          <w:lang w:val="it-IT"/>
        </w:rPr>
      </w:pPr>
      <w:r w:rsidRPr="00F85529">
        <w:rPr>
          <w:rFonts w:ascii="Calibri" w:hAnsi="Calibri" w:cs="Calibri"/>
          <w:sz w:val="24"/>
          <w:szCs w:val="24"/>
          <w:lang w:val="it-IT"/>
        </w:rPr>
        <w:t xml:space="preserve">Dichiaro di aver preso visione dell’informativa sul trattamento dati per la categoria di interessato “Cittadini” disponibile al link </w:t>
      </w:r>
      <w:hyperlink w:history="1" r:id="rId6">
        <w:r w:rsidRPr="00F85529">
          <w:rPr>
            <w:rFonts w:ascii="Calibri" w:hAnsi="Calibri" w:cs="Calibri"/>
            <w:sz w:val="24"/>
            <w:szCs w:val="24"/>
            <w:lang w:val="it-IT"/>
          </w:rPr>
          <w:t>https://www.unica.it/unica/it/utility_privacy.page</w:t>
        </w:r>
      </w:hyperlink>
      <w:r w:rsidRPr="00F85529">
        <w:rPr>
          <w:rFonts w:ascii="Calibri" w:hAnsi="Calibri" w:cs="Calibri"/>
          <w:sz w:val="24"/>
          <w:szCs w:val="24"/>
          <w:lang w:val="it-IT"/>
        </w:rPr>
        <w:t>.</w:t>
      </w:r>
    </w:p>
    <w:p w:rsidRPr="00F85529" w:rsidR="00277595" w:rsidP="00D75885" w:rsidRDefault="00E41A7B" w14:paraId="18C5D20B" w14:textId="2A98C047" w14:noSpellErr="1">
      <w:pPr>
        <w:pStyle w:val="Puntoelenco"/>
        <w:numPr>
          <w:ilvl w:val="0"/>
          <w:numId w:val="0"/>
        </w:numPr>
        <w:jc w:val="both"/>
        <w:rPr>
          <w:rFonts w:ascii="Calibri" w:hAnsi="Calibri" w:cs="Calibri"/>
          <w:sz w:val="24"/>
          <w:szCs w:val="24"/>
          <w:lang w:val="it-IT"/>
        </w:rPr>
      </w:pPr>
      <w:r w:rsidRPr="0A67DD53" w:rsidR="13770454">
        <w:rPr>
          <w:rFonts w:ascii="Calibri" w:hAnsi="Calibri" w:cs="Calibri"/>
          <w:color w:val="000000" w:themeColor="text1" w:themeTint="FF" w:themeShade="FF"/>
          <w:sz w:val="24"/>
          <w:szCs w:val="24"/>
          <w:lang w:val="it-IT"/>
        </w:rPr>
        <w:t xml:space="preserve">Ai sensi del D. Lgs. N. 33/2013, l’Università degli Studi di Cagliari effettuerà il trattamento di diffusione online del curriculum vitae del soggetto risultato vincitore della presente procedura. La diffusione del curriculum avverrà mediante pubblicazione nella sezione “Amministrazione trasparente” del sito internet istituzionale: </w:t>
      </w:r>
      <w:r w:rsidRPr="0A67DD53" w:rsidR="13770454">
        <w:rPr>
          <w:rFonts w:ascii="Calibri" w:hAnsi="Calibri" w:cs="Calibri"/>
          <w:color w:val="000000" w:themeColor="text1" w:themeTint="FF" w:themeShade="FF"/>
          <w:sz w:val="24"/>
          <w:szCs w:val="24"/>
          <w:lang w:val="it-IT"/>
        </w:rPr>
        <w:t>trasparenza.unica.it .</w:t>
      </w:r>
      <w:r w:rsidRPr="0A67DD53" w:rsidR="13770454">
        <w:rPr>
          <w:rFonts w:ascii="Calibri" w:hAnsi="Calibri" w:cs="Calibri"/>
          <w:color w:val="000000" w:themeColor="text1" w:themeTint="FF" w:themeShade="FF"/>
          <w:sz w:val="24"/>
          <w:szCs w:val="24"/>
          <w:lang w:val="it-IT"/>
        </w:rPr>
        <w:t xml:space="preserve"> Il curriculum rimarrà pubblicato online per il periodo indicato dal D. Lgs. N. 33/2013, sarà indicizzabile dai motori di ricerca, visibile, consultabile e riutilizzabile dal chiunque, nei termini di legge.</w:t>
      </w:r>
    </w:p>
    <w:p w:rsidRPr="00F85529" w:rsidR="00B91F60" w:rsidRDefault="00642A57" w14:paraId="0B3FB874" w14:textId="77777777">
      <w:pPr>
        <w:pStyle w:val="Titolo2"/>
        <w:rPr>
          <w:rFonts w:ascii="Calibri" w:hAnsi="Calibri" w:cs="Calibri"/>
          <w:sz w:val="24"/>
          <w:szCs w:val="24"/>
          <w:lang w:val="it-IT"/>
        </w:rPr>
      </w:pPr>
      <w:r w:rsidRPr="00F85529">
        <w:rPr>
          <w:rFonts w:ascii="Calibri" w:hAnsi="Calibri" w:cs="Calibri"/>
          <w:sz w:val="24"/>
          <w:szCs w:val="24"/>
          <w:lang w:val="it-IT"/>
        </w:rPr>
        <w:t>ALLEGATI</w:t>
      </w:r>
    </w:p>
    <w:p w:rsidRPr="00F85529" w:rsidR="00B91F60" w:rsidRDefault="00642A57" w14:paraId="2693FD81" w14:textId="77777777">
      <w:pPr>
        <w:rPr>
          <w:rFonts w:ascii="Calibri" w:hAnsi="Calibri" w:cs="Calibri"/>
          <w:sz w:val="24"/>
          <w:szCs w:val="24"/>
          <w:lang w:val="it-IT"/>
        </w:rPr>
      </w:pPr>
      <w:r w:rsidRPr="00F85529">
        <w:rPr>
          <w:rFonts w:ascii="Calibri" w:hAnsi="Calibri" w:cs="Calibri"/>
          <w:sz w:val="24"/>
          <w:szCs w:val="24"/>
          <w:lang w:val="it-IT"/>
        </w:rPr>
        <w:t>Alla presente domanda si allegano:</w:t>
      </w:r>
    </w:p>
    <w:p w:rsidRPr="00F85529" w:rsidR="00B91F60" w:rsidRDefault="00642A57" w14:paraId="1670FCA8" w14:textId="00A2ABBD">
      <w:pPr>
        <w:pStyle w:val="Numeroelenco"/>
        <w:rPr>
          <w:rFonts w:ascii="Calibri" w:hAnsi="Calibri" w:cs="Calibri"/>
          <w:sz w:val="24"/>
          <w:szCs w:val="24"/>
          <w:lang w:val="it-IT"/>
        </w:rPr>
      </w:pPr>
      <w:r w:rsidRPr="00F85529">
        <w:rPr>
          <w:rFonts w:ascii="Calibri" w:hAnsi="Calibri" w:cs="Calibri"/>
          <w:sz w:val="24"/>
          <w:szCs w:val="24"/>
          <w:lang w:val="it-IT"/>
        </w:rPr>
        <w:t>Curriculum scientifico</w:t>
      </w:r>
      <w:r w:rsidRPr="00F85529" w:rsidR="00BD4DFD">
        <w:rPr>
          <w:rFonts w:ascii="Calibri" w:hAnsi="Calibri" w:cs="Calibri"/>
          <w:sz w:val="24"/>
          <w:szCs w:val="24"/>
          <w:lang w:val="it-IT"/>
        </w:rPr>
        <w:t xml:space="preserve"> reso nelle forme del DPR 445/00;</w:t>
      </w:r>
    </w:p>
    <w:p w:rsidRPr="00F85529" w:rsidR="00B91F60" w:rsidRDefault="00642A57" w14:paraId="079974C1" w14:textId="0E56423A">
      <w:pPr>
        <w:pStyle w:val="Numeroelenco"/>
        <w:rPr>
          <w:rFonts w:ascii="Calibri" w:hAnsi="Calibri" w:cs="Calibri"/>
          <w:sz w:val="24"/>
          <w:szCs w:val="24"/>
        </w:rPr>
      </w:pPr>
      <w:r w:rsidRPr="00F85529">
        <w:rPr>
          <w:rFonts w:ascii="Calibri" w:hAnsi="Calibri" w:cs="Calibri"/>
          <w:sz w:val="24"/>
          <w:szCs w:val="24"/>
        </w:rPr>
        <w:t xml:space="preserve">Copia </w:t>
      </w:r>
      <w:proofErr w:type="spellStart"/>
      <w:r w:rsidRPr="00F85529">
        <w:rPr>
          <w:rFonts w:ascii="Calibri" w:hAnsi="Calibri" w:cs="Calibri"/>
          <w:sz w:val="24"/>
          <w:szCs w:val="24"/>
        </w:rPr>
        <w:t>documento</w:t>
      </w:r>
      <w:proofErr w:type="spellEnd"/>
      <w:r w:rsidRPr="00F85529">
        <w:rPr>
          <w:rFonts w:ascii="Calibri" w:hAnsi="Calibri" w:cs="Calibri"/>
          <w:sz w:val="24"/>
          <w:szCs w:val="24"/>
        </w:rPr>
        <w:t xml:space="preserve"> di </w:t>
      </w:r>
      <w:proofErr w:type="spellStart"/>
      <w:proofErr w:type="gramStart"/>
      <w:r w:rsidRPr="00F85529">
        <w:rPr>
          <w:rFonts w:ascii="Calibri" w:hAnsi="Calibri" w:cs="Calibri"/>
          <w:sz w:val="24"/>
          <w:szCs w:val="24"/>
        </w:rPr>
        <w:t>identità</w:t>
      </w:r>
      <w:proofErr w:type="spellEnd"/>
      <w:r w:rsidRPr="00F85529" w:rsidR="00845EDA">
        <w:rPr>
          <w:rFonts w:ascii="Calibri" w:hAnsi="Calibri" w:cs="Calibri"/>
          <w:sz w:val="24"/>
          <w:szCs w:val="24"/>
        </w:rPr>
        <w:t>;</w:t>
      </w:r>
      <w:proofErr w:type="gramEnd"/>
    </w:p>
    <w:p w:rsidRPr="00F85529" w:rsidR="00B91F60" w:rsidRDefault="00642A57" w14:paraId="2520BAAD" w14:textId="73226CB2">
      <w:pPr>
        <w:pStyle w:val="Numeroelenco"/>
        <w:rPr>
          <w:rFonts w:ascii="Calibri" w:hAnsi="Calibri" w:cs="Calibri"/>
          <w:sz w:val="24"/>
          <w:szCs w:val="24"/>
          <w:lang w:val="it-IT"/>
        </w:rPr>
      </w:pPr>
      <w:r w:rsidRPr="00F85529">
        <w:rPr>
          <w:rFonts w:ascii="Calibri" w:hAnsi="Calibri" w:cs="Calibri"/>
          <w:sz w:val="24"/>
          <w:szCs w:val="24"/>
          <w:lang w:val="it-IT"/>
        </w:rPr>
        <w:t>Eventuale documentazione relativa al riconoscimento del titolo estero</w:t>
      </w:r>
    </w:p>
    <w:p w:rsidRPr="00F85529" w:rsidR="003E05A7" w:rsidRDefault="00845EDA" w14:paraId="432EFC22" w14:textId="77777777">
      <w:pPr>
        <w:pStyle w:val="Numeroelenco"/>
        <w:rPr>
          <w:rFonts w:ascii="Calibri" w:hAnsi="Calibri" w:cs="Calibri"/>
          <w:sz w:val="24"/>
          <w:szCs w:val="24"/>
          <w:lang w:val="it-IT"/>
        </w:rPr>
      </w:pPr>
      <w:r w:rsidRPr="00F85529">
        <w:rPr>
          <w:rFonts w:ascii="Calibri" w:hAnsi="Calibri" w:cs="Calibri"/>
          <w:sz w:val="24"/>
          <w:szCs w:val="24"/>
          <w:lang w:val="it-IT"/>
        </w:rPr>
        <w:t xml:space="preserve">Dichiarazione sostitutiva di atto notorio </w:t>
      </w:r>
      <w:r w:rsidRPr="00F85529" w:rsidR="000076EE">
        <w:rPr>
          <w:rFonts w:ascii="Calibri" w:hAnsi="Calibri" w:cs="Calibri"/>
          <w:sz w:val="24"/>
          <w:szCs w:val="24"/>
          <w:lang w:val="it-IT"/>
        </w:rPr>
        <w:t>con la quale il candidato dichiara la conformità all’originare di copie di titoli e pubblicazioni allegat</w:t>
      </w:r>
      <w:r w:rsidRPr="00F85529" w:rsidR="003E05A7">
        <w:rPr>
          <w:rFonts w:ascii="Calibri" w:hAnsi="Calibri" w:cs="Calibri"/>
          <w:sz w:val="24"/>
          <w:szCs w:val="24"/>
          <w:lang w:val="it-IT"/>
        </w:rPr>
        <w:t>e;</w:t>
      </w:r>
    </w:p>
    <w:p w:rsidRPr="00F85529" w:rsidR="00B91F60" w:rsidRDefault="00642A57" w14:paraId="73A638EA" w14:textId="4EDB599F">
      <w:pPr>
        <w:pStyle w:val="Numeroelenco"/>
        <w:rPr>
          <w:rFonts w:ascii="Calibri" w:hAnsi="Calibri" w:cs="Calibri"/>
          <w:sz w:val="24"/>
          <w:szCs w:val="24"/>
          <w:lang w:val="it-IT"/>
        </w:rPr>
      </w:pPr>
      <w:r w:rsidRPr="00F85529">
        <w:rPr>
          <w:rFonts w:ascii="Calibri" w:hAnsi="Calibri" w:cs="Calibri"/>
          <w:sz w:val="24"/>
          <w:szCs w:val="24"/>
          <w:lang w:val="it-IT"/>
        </w:rPr>
        <w:t>Pubblicazioni scientifiche</w:t>
      </w:r>
      <w:r w:rsidRPr="00F85529" w:rsidR="003E05A7">
        <w:rPr>
          <w:rFonts w:ascii="Calibri" w:hAnsi="Calibri" w:cs="Calibri"/>
          <w:sz w:val="24"/>
          <w:szCs w:val="24"/>
          <w:lang w:val="it-IT"/>
        </w:rPr>
        <w:t>.</w:t>
      </w:r>
    </w:p>
    <w:p w:rsidRPr="00F85529" w:rsidR="00B91F60" w:rsidRDefault="00642A57" w14:paraId="4AE26071" w14:textId="77777777">
      <w:pPr>
        <w:rPr>
          <w:rFonts w:ascii="Calibri" w:hAnsi="Calibri" w:cs="Calibri"/>
          <w:sz w:val="24"/>
          <w:szCs w:val="24"/>
        </w:rPr>
      </w:pPr>
      <w:r w:rsidRPr="00F85529">
        <w:rPr>
          <w:rFonts w:ascii="Calibri" w:hAnsi="Calibri" w:cs="Calibri"/>
          <w:sz w:val="24"/>
          <w:szCs w:val="24"/>
          <w:lang w:val="it-IT"/>
        </w:rPr>
        <w:br/>
      </w:r>
      <w:proofErr w:type="spellStart"/>
      <w:r w:rsidRPr="00F85529">
        <w:rPr>
          <w:rFonts w:ascii="Calibri" w:hAnsi="Calibri" w:cs="Calibri"/>
          <w:sz w:val="24"/>
          <w:szCs w:val="24"/>
        </w:rPr>
        <w:t>Luogo</w:t>
      </w:r>
      <w:proofErr w:type="spellEnd"/>
      <w:r w:rsidRPr="00F85529">
        <w:rPr>
          <w:rFonts w:ascii="Calibri" w:hAnsi="Calibri" w:cs="Calibri"/>
          <w:sz w:val="24"/>
          <w:szCs w:val="24"/>
        </w:rPr>
        <w:t xml:space="preserve"> </w:t>
      </w:r>
      <w:proofErr w:type="gramStart"/>
      <w:r w:rsidRPr="00F85529">
        <w:rPr>
          <w:rFonts w:ascii="Calibri" w:hAnsi="Calibri" w:cs="Calibri"/>
          <w:sz w:val="24"/>
          <w:szCs w:val="24"/>
        </w:rPr>
        <w:t>____________________________ Data ___/___/</w:t>
      </w:r>
      <w:proofErr w:type="gramEnd"/>
      <w:r w:rsidRPr="00F85529">
        <w:rPr>
          <w:rFonts w:ascii="Calibri" w:hAnsi="Calibri" w:cs="Calibri"/>
          <w:sz w:val="24"/>
          <w:szCs w:val="24"/>
        </w:rPr>
        <w:t>______</w:t>
      </w:r>
    </w:p>
    <w:p w:rsidRPr="00F85529" w:rsidR="00B91F60" w:rsidRDefault="00642A57" w14:paraId="699ABD91" w14:textId="77777777">
      <w:pPr>
        <w:rPr>
          <w:rFonts w:ascii="Calibri" w:hAnsi="Calibri" w:cs="Calibri"/>
          <w:sz w:val="24"/>
          <w:szCs w:val="24"/>
        </w:rPr>
      </w:pPr>
      <w:r w:rsidRPr="00F85529">
        <w:rPr>
          <w:rFonts w:ascii="Calibri" w:hAnsi="Calibri" w:cs="Calibri"/>
          <w:sz w:val="24"/>
          <w:szCs w:val="24"/>
        </w:rPr>
        <w:br/>
      </w:r>
      <w:proofErr w:type="spellStart"/>
      <w:r w:rsidRPr="00F85529">
        <w:rPr>
          <w:rFonts w:ascii="Calibri" w:hAnsi="Calibri" w:cs="Calibri"/>
          <w:sz w:val="24"/>
          <w:szCs w:val="24"/>
        </w:rPr>
        <w:t>Firma</w:t>
      </w:r>
      <w:proofErr w:type="spellEnd"/>
      <w:r w:rsidRPr="00F85529">
        <w:rPr>
          <w:rFonts w:ascii="Calibri" w:hAnsi="Calibri" w:cs="Calibri"/>
          <w:sz w:val="24"/>
          <w:szCs w:val="24"/>
        </w:rPr>
        <w:t xml:space="preserve"> ____________________________</w:t>
      </w:r>
    </w:p>
    <w:sectPr w:rsidRPr="00F85529" w:rsidR="00B91F60"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hint="default" w:ascii="Symbol" w:hAnsi="Symbol"/>
      </w:rPr>
    </w:lvl>
  </w:abstractNum>
  <w:abstractNum w:abstractNumId="9" w15:restartNumberingAfterBreak="0">
    <w:nsid w:val="055E25CD"/>
    <w:multiLevelType w:val="hybridMultilevel"/>
    <w:tmpl w:val="4F165F42"/>
    <w:lvl w:ilvl="0" w:tplc="272ACB8C">
      <w:numFmt w:val="bullet"/>
      <w:lvlText w:val="-"/>
      <w:lvlJc w:val="left"/>
      <w:pPr>
        <w:ind w:left="720" w:hanging="360"/>
      </w:pPr>
      <w:rPr>
        <w:rFonts w:hint="default" w:ascii="Calibri" w:hAnsi="Calibri" w:cs="Calibri" w:eastAsiaTheme="minorEastAsi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375E5976"/>
    <w:multiLevelType w:val="hybridMultilevel"/>
    <w:tmpl w:val="E8B6239C"/>
    <w:lvl w:ilvl="0" w:tplc="E04AFE7E">
      <w:numFmt w:val="bullet"/>
      <w:lvlText w:val="-"/>
      <w:lvlJc w:val="left"/>
      <w:pPr>
        <w:ind w:left="1080" w:hanging="360"/>
      </w:pPr>
      <w:rPr>
        <w:rFonts w:hint="default" w:ascii="Calibri" w:hAnsi="Calibri" w:cs="Calibri" w:eastAsiaTheme="minorEastAsia"/>
        <w:sz w:val="24"/>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1" w15:restartNumberingAfterBreak="1">
    <w:nsid w:val="5E095452"/>
    <w:multiLevelType w:val="hybridMultilevel"/>
    <w:tmpl w:val="09904B0A"/>
    <w:lvl w:ilvl="0" w:tplc="95B016E8">
      <w:start w:val="1"/>
      <w:numFmt w:val="lowerLetter"/>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84F3451"/>
    <w:multiLevelType w:val="hybridMultilevel"/>
    <w:tmpl w:val="047A27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48127222">
    <w:abstractNumId w:val="8"/>
  </w:num>
  <w:num w:numId="2" w16cid:durableId="472135702">
    <w:abstractNumId w:val="6"/>
  </w:num>
  <w:num w:numId="3" w16cid:durableId="2048678663">
    <w:abstractNumId w:val="5"/>
  </w:num>
  <w:num w:numId="4" w16cid:durableId="1315447010">
    <w:abstractNumId w:val="4"/>
  </w:num>
  <w:num w:numId="5" w16cid:durableId="855385377">
    <w:abstractNumId w:val="7"/>
  </w:num>
  <w:num w:numId="6" w16cid:durableId="1223173598">
    <w:abstractNumId w:val="3"/>
  </w:num>
  <w:num w:numId="7" w16cid:durableId="1173833481">
    <w:abstractNumId w:val="2"/>
  </w:num>
  <w:num w:numId="8" w16cid:durableId="1582106021">
    <w:abstractNumId w:val="1"/>
  </w:num>
  <w:num w:numId="9" w16cid:durableId="558328453">
    <w:abstractNumId w:val="0"/>
  </w:num>
  <w:num w:numId="10" w16cid:durableId="107547674">
    <w:abstractNumId w:val="11"/>
  </w:num>
  <w:num w:numId="11" w16cid:durableId="1028991585">
    <w:abstractNumId w:val="12"/>
  </w:num>
  <w:num w:numId="12" w16cid:durableId="687605940">
    <w:abstractNumId w:val="9"/>
  </w:num>
  <w:num w:numId="13" w16cid:durableId="24910198">
    <w:abstractNumId w:val="10"/>
  </w:num>
  <w:num w:numId="14" w16cid:durableId="1212377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6EE"/>
    <w:rsid w:val="00030AD1"/>
    <w:rsid w:val="00034616"/>
    <w:rsid w:val="000406F2"/>
    <w:rsid w:val="0006063C"/>
    <w:rsid w:val="00122A2A"/>
    <w:rsid w:val="0015074B"/>
    <w:rsid w:val="0016581C"/>
    <w:rsid w:val="001758D2"/>
    <w:rsid w:val="001F215C"/>
    <w:rsid w:val="00200E8B"/>
    <w:rsid w:val="00204827"/>
    <w:rsid w:val="0024264F"/>
    <w:rsid w:val="00260881"/>
    <w:rsid w:val="00277595"/>
    <w:rsid w:val="0029639D"/>
    <w:rsid w:val="002E2D40"/>
    <w:rsid w:val="002F4193"/>
    <w:rsid w:val="00326F90"/>
    <w:rsid w:val="003E05A7"/>
    <w:rsid w:val="003F5F13"/>
    <w:rsid w:val="0045251C"/>
    <w:rsid w:val="00466A4D"/>
    <w:rsid w:val="00474DB2"/>
    <w:rsid w:val="004802EF"/>
    <w:rsid w:val="004B654D"/>
    <w:rsid w:val="004E283D"/>
    <w:rsid w:val="00513616"/>
    <w:rsid w:val="00515ABF"/>
    <w:rsid w:val="0052158E"/>
    <w:rsid w:val="00583909"/>
    <w:rsid w:val="0060278E"/>
    <w:rsid w:val="00642A57"/>
    <w:rsid w:val="00774F6F"/>
    <w:rsid w:val="00845EDA"/>
    <w:rsid w:val="008B2407"/>
    <w:rsid w:val="009673FC"/>
    <w:rsid w:val="00991B2E"/>
    <w:rsid w:val="009C2A61"/>
    <w:rsid w:val="009E57E3"/>
    <w:rsid w:val="00A35E5B"/>
    <w:rsid w:val="00A45A25"/>
    <w:rsid w:val="00AA1D8D"/>
    <w:rsid w:val="00B4470F"/>
    <w:rsid w:val="00B47730"/>
    <w:rsid w:val="00B91F60"/>
    <w:rsid w:val="00BC6F89"/>
    <w:rsid w:val="00BD3875"/>
    <w:rsid w:val="00BD4DFD"/>
    <w:rsid w:val="00BF0005"/>
    <w:rsid w:val="00C316B5"/>
    <w:rsid w:val="00C5105C"/>
    <w:rsid w:val="00C90C88"/>
    <w:rsid w:val="00CB0664"/>
    <w:rsid w:val="00CF234E"/>
    <w:rsid w:val="00CF6FDC"/>
    <w:rsid w:val="00D01B1A"/>
    <w:rsid w:val="00D75885"/>
    <w:rsid w:val="00E41A7B"/>
    <w:rsid w:val="00F85529"/>
    <w:rsid w:val="00FC693F"/>
    <w:rsid w:val="00FD15BE"/>
    <w:rsid w:val="00FE3D3B"/>
    <w:rsid w:val="0A67DD53"/>
    <w:rsid w:val="13770454"/>
    <w:rsid w:val="3B35E678"/>
    <w:rsid w:val="7571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6FE8E"/>
  <w14:defaultImageDpi w14:val="300"/>
  <w15:docId w15:val="{C14AE45E-2ED6-4067-B3B6-F485AD1A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styleId="IntestazioneCarattere" w:customStyle="1">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styleId="PidipaginaCarattere" w:customStyle="1">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styleId="Titolo1Carattere" w:customStyle="1">
    <w:name w:val="Titolo 1 Carattere"/>
    <w:basedOn w:val="Carpredefinitoparagrafo"/>
    <w:link w:val="Titolo1"/>
    <w:uiPriority w:val="9"/>
    <w:rsid w:val="00FC693F"/>
    <w:rPr>
      <w:rFonts w:asciiTheme="majorHAnsi" w:hAnsiTheme="majorHAnsi" w:eastAsiaTheme="majorEastAsia" w:cstheme="majorBidi"/>
      <w:b/>
      <w:bCs/>
      <w:color w:val="365F91" w:themeColor="accent1" w:themeShade="BF"/>
      <w:sz w:val="28"/>
      <w:szCs w:val="28"/>
    </w:rPr>
  </w:style>
  <w:style w:type="character" w:styleId="Titolo2Carattere" w:customStyle="1">
    <w:name w:val="Titolo 2 Carattere"/>
    <w:basedOn w:val="Carpredefinitoparagrafo"/>
    <w:link w:val="Titolo2"/>
    <w:uiPriority w:val="9"/>
    <w:rsid w:val="00FC693F"/>
    <w:rPr>
      <w:rFonts w:asciiTheme="majorHAnsi" w:hAnsiTheme="majorHAnsi" w:eastAsiaTheme="majorEastAsia" w:cstheme="majorBidi"/>
      <w:b/>
      <w:bCs/>
      <w:color w:val="4F81BD" w:themeColor="accent1"/>
      <w:sz w:val="26"/>
      <w:szCs w:val="26"/>
    </w:rPr>
  </w:style>
  <w:style w:type="character" w:styleId="Titolo3Carattere" w:customStyle="1">
    <w:name w:val="Titolo 3 Carattere"/>
    <w:basedOn w:val="Carpredefinitoparagrafo"/>
    <w:link w:val="Titolo3"/>
    <w:uiPriority w:val="9"/>
    <w:rsid w:val="00FC693F"/>
    <w:rPr>
      <w:rFonts w:asciiTheme="majorHAnsi" w:hAnsiTheme="majorHAnsi" w:eastAsiaTheme="majorEastAsia" w:cstheme="majorBidi"/>
      <w:b/>
      <w:bCs/>
      <w:color w:val="4F81BD" w:themeColor="accent1"/>
    </w:rPr>
  </w:style>
  <w:style w:type="paragraph" w:styleId="Titolo">
    <w:name w:val="Title"/>
    <w:basedOn w:val="Normale"/>
    <w:next w:val="Normale"/>
    <w:link w:val="TitoloCarattere"/>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oloCarattere" w:customStyle="1">
    <w:name w:val="Titolo Carattere"/>
    <w:basedOn w:val="Carpredefinitoparagrafo"/>
    <w:link w:val="Titolo"/>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ottotitoloCarattere" w:customStyle="1">
    <w:name w:val="Sottotitolo Carattere"/>
    <w:basedOn w:val="Carpredefinitoparagrafo"/>
    <w:link w:val="Sottotitolo"/>
    <w:uiPriority w:val="11"/>
    <w:rsid w:val="00FC693F"/>
    <w:rPr>
      <w:rFonts w:asciiTheme="majorHAnsi" w:hAnsiTheme="majorHAnsi" w:eastAsiaTheme="majorEastAsia"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styleId="CorpotestoCarattere" w:customStyle="1">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styleId="Corpodeltesto2Carattere" w:customStyle="1">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styleId="Corpodeltesto3Carattere" w:customStyle="1">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stomacroCarattere" w:customStyle="1">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styleId="CitazioneCarattere" w:customStyle="1">
    <w:name w:val="Citazione Carattere"/>
    <w:basedOn w:val="Carpredefinitoparagrafo"/>
    <w:link w:val="Citazione"/>
    <w:uiPriority w:val="29"/>
    <w:rsid w:val="00FC693F"/>
    <w:rPr>
      <w:i/>
      <w:iCs/>
      <w:color w:val="000000" w:themeColor="text1"/>
    </w:rPr>
  </w:style>
  <w:style w:type="character" w:styleId="Titolo4Carattere" w:customStyle="1">
    <w:name w:val="Titolo 4 Carattere"/>
    <w:basedOn w:val="Carpredefinitoparagrafo"/>
    <w:link w:val="Titolo4"/>
    <w:uiPriority w:val="9"/>
    <w:semiHidden/>
    <w:rsid w:val="00FC693F"/>
    <w:rPr>
      <w:rFonts w:asciiTheme="majorHAnsi" w:hAnsiTheme="majorHAnsi" w:eastAsiaTheme="majorEastAsia" w:cstheme="majorBidi"/>
      <w:b/>
      <w:bCs/>
      <w:i/>
      <w:iCs/>
      <w:color w:val="4F81BD" w:themeColor="accent1"/>
    </w:rPr>
  </w:style>
  <w:style w:type="character" w:styleId="Titolo5Carattere" w:customStyle="1">
    <w:name w:val="Titolo 5 Carattere"/>
    <w:basedOn w:val="Carpredefinitoparagrafo"/>
    <w:link w:val="Titolo5"/>
    <w:uiPriority w:val="9"/>
    <w:semiHidden/>
    <w:rsid w:val="00FC693F"/>
    <w:rPr>
      <w:rFonts w:asciiTheme="majorHAnsi" w:hAnsiTheme="majorHAnsi" w:eastAsiaTheme="majorEastAsia" w:cstheme="majorBidi"/>
      <w:color w:val="243F60" w:themeColor="accent1" w:themeShade="7F"/>
    </w:rPr>
  </w:style>
  <w:style w:type="character" w:styleId="Titolo6Carattere" w:customStyle="1">
    <w:name w:val="Titolo 6 Carattere"/>
    <w:basedOn w:val="Carpredefinitoparagrafo"/>
    <w:link w:val="Titolo6"/>
    <w:uiPriority w:val="9"/>
    <w:semiHidden/>
    <w:rsid w:val="00FC693F"/>
    <w:rPr>
      <w:rFonts w:asciiTheme="majorHAnsi" w:hAnsiTheme="majorHAnsi" w:eastAsiaTheme="majorEastAsia" w:cstheme="majorBidi"/>
      <w:i/>
      <w:iCs/>
      <w:color w:val="243F60" w:themeColor="accent1" w:themeShade="7F"/>
    </w:rPr>
  </w:style>
  <w:style w:type="character" w:styleId="Titolo7Carattere" w:customStyle="1">
    <w:name w:val="Titolo 7 Carattere"/>
    <w:basedOn w:val="Carpredefinitoparagrafo"/>
    <w:link w:val="Titolo7"/>
    <w:uiPriority w:val="9"/>
    <w:semiHidden/>
    <w:rsid w:val="00FC693F"/>
    <w:rPr>
      <w:rFonts w:asciiTheme="majorHAnsi" w:hAnsiTheme="majorHAnsi" w:eastAsiaTheme="majorEastAsia" w:cstheme="majorBidi"/>
      <w:i/>
      <w:iCs/>
      <w:color w:val="404040" w:themeColor="text1" w:themeTint="BF"/>
    </w:rPr>
  </w:style>
  <w:style w:type="character" w:styleId="Titolo8Carattere" w:customStyle="1">
    <w:name w:val="Titolo 8 Carattere"/>
    <w:basedOn w:val="Carpredefinitoparagrafo"/>
    <w:link w:val="Titolo8"/>
    <w:uiPriority w:val="9"/>
    <w:semiHidden/>
    <w:rsid w:val="00FC693F"/>
    <w:rPr>
      <w:rFonts w:asciiTheme="majorHAnsi" w:hAnsiTheme="majorHAnsi" w:eastAsiaTheme="majorEastAsia" w:cstheme="majorBidi"/>
      <w:color w:val="4F81BD" w:themeColor="accent1"/>
      <w:sz w:val="20"/>
      <w:szCs w:val="20"/>
    </w:rPr>
  </w:style>
  <w:style w:type="character" w:styleId="Titolo9Carattere" w:customStyle="1">
    <w:name w:val="Titolo 9 Carattere"/>
    <w:basedOn w:val="Carpredefinitoparagrafo"/>
    <w:link w:val="Titolo9"/>
    <w:uiPriority w:val="9"/>
    <w:semiHidden/>
    <w:rsid w:val="00FC693F"/>
    <w:rPr>
      <w:rFonts w:asciiTheme="majorHAnsi" w:hAnsiTheme="majorHAnsi" w:eastAsiaTheme="majorEastAsia"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CitazioneintensaCarattere" w:customStyle="1">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uiPriority w:val="99"/>
    <w:unhideWhenUsed/>
    <w:rsid w:val="00277595"/>
    <w:rPr>
      <w:color w:val="0000FF"/>
      <w:u w:val="single"/>
    </w:rPr>
  </w:style>
  <w:style w:type="character" w:styleId="Rimandocommento">
    <w:name w:val="annotation reference"/>
    <w:basedOn w:val="Carpredefinitoparagrafo"/>
    <w:uiPriority w:val="99"/>
    <w:semiHidden/>
    <w:unhideWhenUsed/>
    <w:rsid w:val="0024264F"/>
    <w:rPr>
      <w:sz w:val="16"/>
      <w:szCs w:val="16"/>
    </w:rPr>
  </w:style>
  <w:style w:type="paragraph" w:styleId="Testocommento">
    <w:name w:val="annotation text"/>
    <w:basedOn w:val="Normale"/>
    <w:link w:val="TestocommentoCarattere"/>
    <w:uiPriority w:val="99"/>
    <w:unhideWhenUsed/>
    <w:rsid w:val="0024264F"/>
    <w:pPr>
      <w:spacing w:line="240" w:lineRule="auto"/>
    </w:pPr>
    <w:rPr>
      <w:sz w:val="20"/>
      <w:szCs w:val="20"/>
    </w:rPr>
  </w:style>
  <w:style w:type="character" w:styleId="TestocommentoCarattere" w:customStyle="1">
    <w:name w:val="Testo commento Carattere"/>
    <w:basedOn w:val="Carpredefinitoparagrafo"/>
    <w:link w:val="Testocommento"/>
    <w:uiPriority w:val="99"/>
    <w:rsid w:val="0024264F"/>
    <w:rPr>
      <w:sz w:val="20"/>
      <w:szCs w:val="20"/>
    </w:rPr>
  </w:style>
  <w:style w:type="paragraph" w:styleId="Soggettocommento">
    <w:name w:val="annotation subject"/>
    <w:basedOn w:val="Testocommento"/>
    <w:next w:val="Testocommento"/>
    <w:link w:val="SoggettocommentoCarattere"/>
    <w:uiPriority w:val="99"/>
    <w:semiHidden/>
    <w:unhideWhenUsed/>
    <w:rsid w:val="0024264F"/>
    <w:rPr>
      <w:b/>
      <w:bCs/>
    </w:rPr>
  </w:style>
  <w:style w:type="character" w:styleId="SoggettocommentoCarattere" w:customStyle="1">
    <w:name w:val="Soggetto commento Carattere"/>
    <w:basedOn w:val="TestocommentoCarattere"/>
    <w:link w:val="Soggettocommento"/>
    <w:uiPriority w:val="99"/>
    <w:semiHidden/>
    <w:rsid w:val="002426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www.unica.it/unica/it/utility_privacy.page"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Elisabetta Cagetti</lastModifiedBy>
  <revision>28</revision>
  <dcterms:created xsi:type="dcterms:W3CDTF">2025-10-23T15:58:00.0000000Z</dcterms:created>
  <dcterms:modified xsi:type="dcterms:W3CDTF">2025-12-05T08:20:13.2927032Z</dcterms:modified>
  <category/>
</coreProperties>
</file>